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F9" w:rsidRDefault="00FB0024">
      <w:pPr>
        <w:jc w:val="center"/>
      </w:pPr>
      <w:r>
        <w:rPr>
          <w:rFonts w:ascii="Times New Roman" w:eastAsia="Times New Roman" w:hAnsi="Times New Roman"/>
          <w:b/>
          <w:sz w:val="28"/>
        </w:rPr>
        <w:t xml:space="preserve">ОТАВСКИ </w:t>
      </w:r>
      <w:r>
        <w:rPr>
          <w:rFonts w:ascii="Times New Roman" w:eastAsia="Times New Roman" w:hAnsi="Times New Roman"/>
          <w:b/>
          <w:sz w:val="28"/>
          <w:lang w:val="bg-BG"/>
        </w:rPr>
        <w:t>ВЪПРОСНИК</w:t>
      </w:r>
      <w:r>
        <w:rPr>
          <w:rFonts w:ascii="Times New Roman" w:eastAsia="Times New Roman" w:hAnsi="Times New Roman"/>
          <w:b/>
          <w:sz w:val="28"/>
        </w:rPr>
        <w:t xml:space="preserve"> ЗА САМОНАРАНЯВАНЕ</w:t>
      </w:r>
    </w:p>
    <w:p w:rsidR="008236F9" w:rsidRDefault="00FB0024">
      <w:pPr>
        <w:jc w:val="center"/>
      </w:pPr>
      <w:r>
        <w:rPr>
          <w:rFonts w:ascii="Times New Roman" w:eastAsia="Times New Roman" w:hAnsi="Times New Roman"/>
        </w:rPr>
        <w:t xml:space="preserve">v3.1 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</w:rPr>
        <w:t>Име: ________________________________   Пол: ☐ Мъж   ☐ Жена   Днешна дата: ____ / ____ / ______   Дата на раждане: ____ / ____ / ______   Възраст: 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1. Колко често през последния месец </w:t>
      </w:r>
      <w:r>
        <w:rPr>
          <w:rFonts w:ascii="Times New Roman" w:eastAsia="Times New Roman" w:hAnsi="Times New Roman"/>
          <w:b/>
        </w:rPr>
        <w:t>сте: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изобщо не се е случвало, и „3“, ако е било ежедневно.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2"/>
        <w:gridCol w:w="2112"/>
        <w:gridCol w:w="2112"/>
        <w:gridCol w:w="2112"/>
      </w:tblGrid>
      <w:tr w:rsidR="008236F9">
        <w:tc>
          <w:tcPr>
            <w:tcW w:w="2112" w:type="dxa"/>
            <w:shd w:val="clear" w:color="auto" w:fill="D9EAF7"/>
          </w:tcPr>
          <w:p w:rsidR="008236F9" w:rsidRDefault="008236F9"/>
        </w:tc>
        <w:tc>
          <w:tcPr>
            <w:tcW w:w="2112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изобщо не</w:t>
            </w:r>
          </w:p>
        </w:tc>
        <w:tc>
          <w:tcPr>
            <w:tcW w:w="2112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поне веднъж</w:t>
            </w:r>
          </w:p>
        </w:tc>
        <w:tc>
          <w:tcPr>
            <w:tcW w:w="2112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ежеседмично</w:t>
            </w:r>
          </w:p>
        </w:tc>
        <w:tc>
          <w:tcPr>
            <w:tcW w:w="2112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ежедневно</w:t>
            </w:r>
          </w:p>
        </w:tc>
      </w:tr>
      <w:tr w:rsidR="008236F9">
        <w:tc>
          <w:tcPr>
            <w:tcW w:w="2112" w:type="dxa"/>
          </w:tcPr>
          <w:p w:rsidR="008236F9" w:rsidRDefault="00FB0024">
            <w:proofErr w:type="spellStart"/>
            <w:r>
              <w:rPr>
                <w:rFonts w:ascii="Times New Roman" w:eastAsia="Times New Roman" w:hAnsi="Times New Roman"/>
                <w:sz w:val="20"/>
              </w:rPr>
              <w:t>Мислили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нараните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намерение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bg-BG"/>
              </w:rPr>
              <w:t>само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убиете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?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8236F9">
        <w:tc>
          <w:tcPr>
            <w:tcW w:w="2112" w:type="dxa"/>
          </w:tcPr>
          <w:p w:rsidR="008236F9" w:rsidRDefault="00FB0024"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Действително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наранили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намерение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bg-BG"/>
              </w:rPr>
              <w:t>само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убиете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?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112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2–3. Колко често през последните 6 месеца сте: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изобщо не се е случвало, и „4“, ако е било ежедневно.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0"/>
        <w:gridCol w:w="1760"/>
        <w:gridCol w:w="1760"/>
        <w:gridCol w:w="1760"/>
        <w:gridCol w:w="1760"/>
        <w:gridCol w:w="1760"/>
      </w:tblGrid>
      <w:tr w:rsidR="008236F9">
        <w:tc>
          <w:tcPr>
            <w:tcW w:w="1760" w:type="dxa"/>
            <w:shd w:val="clear" w:color="auto" w:fill="D9EAF7"/>
          </w:tcPr>
          <w:p w:rsidR="008236F9" w:rsidRDefault="008236F9"/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изобщо не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1 до 5 пъти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ежемесечно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ежеседмично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ежедневно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proofErr w:type="spellStart"/>
            <w:r>
              <w:rPr>
                <w:rFonts w:ascii="Times New Roman" w:eastAsia="Times New Roman" w:hAnsi="Times New Roman"/>
                <w:sz w:val="20"/>
              </w:rPr>
              <w:t>Мислили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нараните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намерение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bg-BG"/>
              </w:rPr>
              <w:t>само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убиете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Действително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наранили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намерение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bg-BG"/>
              </w:rPr>
              <w:t>само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убиете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4. Колко често през последната година сте: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изобщо не се е случвало, и „4“, ако е било ежедневно.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0"/>
        <w:gridCol w:w="1760"/>
        <w:gridCol w:w="1760"/>
        <w:gridCol w:w="1760"/>
        <w:gridCol w:w="1760"/>
        <w:gridCol w:w="1760"/>
      </w:tblGrid>
      <w:tr w:rsidR="008236F9">
        <w:tc>
          <w:tcPr>
            <w:tcW w:w="1760" w:type="dxa"/>
            <w:shd w:val="clear" w:color="auto" w:fill="D9EAF7"/>
          </w:tcPr>
          <w:p w:rsidR="008236F9" w:rsidRDefault="008236F9"/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изобщо не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1 до 5 пъти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ежемесечно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ежеседмично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ежедневно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 xml:space="preserve">Мислили сте да отнемете </w:t>
            </w:r>
            <w:r>
              <w:rPr>
                <w:rFonts w:ascii="Times New Roman" w:eastAsia="Times New Roman" w:hAnsi="Times New Roman"/>
                <w:sz w:val="20"/>
              </w:rPr>
              <w:t xml:space="preserve">живота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си (да се самоубиете)?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5. Правили ли сте някога действителен опит да отнемете живота си?</w:t>
      </w:r>
    </w:p>
    <w:p w:rsidR="008236F9" w:rsidRDefault="00FB0024">
      <w:r>
        <w:rPr>
          <w:rFonts w:ascii="Times New Roman" w:eastAsia="Times New Roman" w:hAnsi="Times New Roman"/>
        </w:rPr>
        <w:t>☐ не    ☐ да</w:t>
      </w:r>
    </w:p>
    <w:p w:rsidR="008236F9" w:rsidRDefault="00FB0024">
      <w:r>
        <w:rPr>
          <w:rFonts w:ascii="Times New Roman" w:eastAsia="Times New Roman" w:hAnsi="Times New Roman"/>
        </w:rPr>
        <w:t>Ако да, моля, посочете броя пъти:</w:t>
      </w:r>
    </w:p>
    <w:p w:rsidR="008236F9" w:rsidRDefault="00FB0024">
      <w:r>
        <w:rPr>
          <w:rFonts w:ascii="Times New Roman" w:eastAsia="Times New Roman" w:hAnsi="Times New Roman"/>
        </w:rPr>
        <w:t>през последната година: ______    преди повече от една година: ______    през последния месец: ______</w:t>
      </w:r>
      <w:r>
        <w:rPr>
          <w:rFonts w:ascii="Times New Roman" w:eastAsia="Times New Roman" w:hAnsi="Times New Roman"/>
        </w:rPr>
        <w:t xml:space="preserve">    през последните 6 месеца: 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6. Лекувал ли Ви е някога лекар, след като умишлено сте се наранили? (напр. шевове, превръзки на рани и др.)</w:t>
      </w:r>
    </w:p>
    <w:p w:rsidR="008236F9" w:rsidRDefault="00FB0024">
      <w:r>
        <w:rPr>
          <w:rFonts w:ascii="Times New Roman" w:eastAsia="Times New Roman" w:hAnsi="Times New Roman"/>
        </w:rPr>
        <w:t>☐ не    ☐ да</w:t>
      </w:r>
    </w:p>
    <w:p w:rsidR="008236F9" w:rsidRDefault="00FB0024">
      <w:r>
        <w:rPr>
          <w:rFonts w:ascii="Times New Roman" w:eastAsia="Times New Roman" w:hAnsi="Times New Roman"/>
        </w:rPr>
        <w:t>Ако да, колко пъти през последната година лекар Ви е лекувал по повод умишлено самонараняване? _</w:t>
      </w:r>
      <w:r>
        <w:rPr>
          <w:rFonts w:ascii="Times New Roman" w:eastAsia="Times New Roman" w:hAnsi="Times New Roman"/>
        </w:rPr>
        <w:t>_____ път(и)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7. Налагало ли се е да останете в болница поради умишлено самонараняване?</w:t>
      </w:r>
    </w:p>
    <w:p w:rsidR="008236F9" w:rsidRDefault="00FB0024">
      <w:r>
        <w:rPr>
          <w:rFonts w:ascii="Times New Roman" w:eastAsia="Times New Roman" w:hAnsi="Times New Roman"/>
        </w:rPr>
        <w:t>☐ не    ☐ да</w:t>
      </w:r>
    </w:p>
    <w:p w:rsidR="008236F9" w:rsidRDefault="00FB0024">
      <w:r>
        <w:rPr>
          <w:rFonts w:ascii="Times New Roman" w:eastAsia="Times New Roman" w:hAnsi="Times New Roman"/>
        </w:rPr>
        <w:t>Ако да, колко пъти през последната година сте останали за една нощ в спешно отделение? ______</w:t>
      </w:r>
    </w:p>
    <w:p w:rsidR="008236F9" w:rsidRDefault="00FB0024">
      <w:r>
        <w:rPr>
          <w:rFonts w:ascii="Times New Roman" w:eastAsia="Times New Roman" w:hAnsi="Times New Roman"/>
        </w:rPr>
        <w:t>Ако да, колко пъти през последната година сте били приети в б</w:t>
      </w:r>
      <w:r>
        <w:rPr>
          <w:rFonts w:ascii="Times New Roman" w:eastAsia="Times New Roman" w:hAnsi="Times New Roman"/>
        </w:rPr>
        <w:t>олнично отделение? 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8. Ако сте посочили, че сте мислили за самонараняване или действително сте се наранявали във въпроси 1–4:</w:t>
      </w:r>
    </w:p>
    <w:p w:rsidR="008236F9" w:rsidRDefault="00FB0024">
      <w:r>
        <w:rPr>
          <w:rFonts w:ascii="Times New Roman" w:eastAsia="Times New Roman" w:hAnsi="Times New Roman"/>
        </w:rPr>
        <w:t>На каква възраст започнахте да се самонаранявате? ______ (години)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9. Първия път, когато се наранихте, откъде Ви дойде тази</w:t>
      </w:r>
      <w:r>
        <w:rPr>
          <w:rFonts w:ascii="Times New Roman" w:eastAsia="Times New Roman" w:hAnsi="Times New Roman"/>
          <w:b/>
        </w:rPr>
        <w:t xml:space="preserve"> идея? (моля, отбележете само едно)</w:t>
      </w:r>
    </w:p>
    <w:p w:rsidR="008236F9" w:rsidRDefault="00FB0024">
      <w:r>
        <w:rPr>
          <w:rFonts w:ascii="Times New Roman" w:eastAsia="Times New Roman" w:hAnsi="Times New Roman"/>
        </w:rPr>
        <w:t>☐ Прочетох за това в интернет сайт</w:t>
      </w:r>
    </w:p>
    <w:p w:rsidR="008236F9" w:rsidRDefault="00FB0024">
      <w:r>
        <w:rPr>
          <w:rFonts w:ascii="Times New Roman" w:eastAsia="Times New Roman" w:hAnsi="Times New Roman"/>
        </w:rPr>
        <w:t>☐ Прочетох за това в уеб блог</w:t>
      </w:r>
    </w:p>
    <w:p w:rsidR="008236F9" w:rsidRDefault="00FB0024">
      <w:r>
        <w:rPr>
          <w:rFonts w:ascii="Times New Roman" w:eastAsia="Times New Roman" w:hAnsi="Times New Roman"/>
        </w:rPr>
        <w:t>☐ Прочетох за това в книга или списание</w:t>
      </w:r>
    </w:p>
    <w:p w:rsidR="008236F9" w:rsidRDefault="00FB0024">
      <w:r>
        <w:rPr>
          <w:rFonts w:ascii="Times New Roman" w:eastAsia="Times New Roman" w:hAnsi="Times New Roman"/>
        </w:rPr>
        <w:t>☐ Видях това във филм или по телевизията</w:t>
      </w:r>
    </w:p>
    <w:p w:rsidR="008236F9" w:rsidRDefault="00FB0024">
      <w:r>
        <w:rPr>
          <w:rFonts w:ascii="Times New Roman" w:eastAsia="Times New Roman" w:hAnsi="Times New Roman"/>
        </w:rPr>
        <w:t>☐ Чух за това от други хора извън болнична среда</w:t>
      </w:r>
    </w:p>
    <w:p w:rsidR="008236F9" w:rsidRDefault="00FB0024">
      <w:r>
        <w:rPr>
          <w:rFonts w:ascii="Times New Roman" w:eastAsia="Times New Roman" w:hAnsi="Times New Roman"/>
        </w:rPr>
        <w:t xml:space="preserve">☐ Чух за това от други </w:t>
      </w:r>
      <w:r>
        <w:rPr>
          <w:rFonts w:ascii="Times New Roman" w:eastAsia="Times New Roman" w:hAnsi="Times New Roman"/>
        </w:rPr>
        <w:t>хора в болнична среда</w:t>
      </w:r>
    </w:p>
    <w:p w:rsidR="008236F9" w:rsidRDefault="00FB0024">
      <w:r>
        <w:rPr>
          <w:rFonts w:ascii="Times New Roman" w:eastAsia="Times New Roman" w:hAnsi="Times New Roman"/>
        </w:rPr>
        <w:lastRenderedPageBreak/>
        <w:t>☐ Видях други хора да го правят в болнична среда</w:t>
      </w:r>
    </w:p>
    <w:p w:rsidR="008236F9" w:rsidRDefault="00FB0024">
      <w:r>
        <w:rPr>
          <w:rFonts w:ascii="Times New Roman" w:eastAsia="Times New Roman" w:hAnsi="Times New Roman"/>
        </w:rPr>
        <w:t>☐ Това беше моя собствена идея</w:t>
      </w:r>
    </w:p>
    <w:p w:rsidR="008236F9" w:rsidRDefault="00FB0024">
      <w:r>
        <w:rPr>
          <w:rFonts w:ascii="Times New Roman" w:eastAsia="Times New Roman" w:hAnsi="Times New Roman"/>
        </w:rPr>
        <w:t>☐ Видях други хора да го правят извън болнична среда</w:t>
      </w:r>
    </w:p>
    <w:p w:rsidR="008236F9" w:rsidRDefault="00FB0024">
      <w:r>
        <w:rPr>
          <w:rFonts w:ascii="Times New Roman" w:eastAsia="Times New Roman" w:hAnsi="Times New Roman"/>
        </w:rPr>
        <w:t>☐ Друго (моля, посочете): ________________________________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10. Когато почувствате подтик да се наран</w:t>
      </w:r>
      <w:r>
        <w:rPr>
          <w:rFonts w:ascii="Times New Roman" w:eastAsia="Times New Roman" w:hAnsi="Times New Roman"/>
          <w:b/>
        </w:rPr>
        <w:t>ите: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изобщо не, и „4“, ако е изключително.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0"/>
        <w:gridCol w:w="1760"/>
        <w:gridCol w:w="1760"/>
        <w:gridCol w:w="1760"/>
        <w:gridCol w:w="1760"/>
        <w:gridCol w:w="1760"/>
      </w:tblGrid>
      <w:tr w:rsidR="008236F9">
        <w:tc>
          <w:tcPr>
            <w:tcW w:w="1760" w:type="dxa"/>
            <w:shd w:val="clear" w:color="auto" w:fill="D9EAF7"/>
          </w:tcPr>
          <w:p w:rsidR="008236F9" w:rsidRDefault="008236F9"/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изобщо не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леко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умерено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силно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изключително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Подтикът е дистресиращ / разстройващ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Подтикът е успокояващ / носи утеха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Подтикът е натраплив / нахлуващ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11. </w:t>
      </w:r>
      <w:r>
        <w:rPr>
          <w:rFonts w:ascii="Times New Roman" w:eastAsia="Times New Roman" w:hAnsi="Times New Roman"/>
          <w:b/>
        </w:rPr>
        <w:t>Самонаранявате ли се само след употреба на наркотици или алкохол?</w:t>
      </w:r>
    </w:p>
    <w:p w:rsidR="008236F9" w:rsidRDefault="00FB0024">
      <w:r>
        <w:rPr>
          <w:rFonts w:ascii="Times New Roman" w:eastAsia="Times New Roman" w:hAnsi="Times New Roman"/>
        </w:rPr>
        <w:t>☐ не    ☐ да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12. Казвате ли на други хора, че се самонаранявате?</w:t>
      </w:r>
    </w:p>
    <w:p w:rsidR="008236F9" w:rsidRDefault="00FB0024">
      <w:r>
        <w:rPr>
          <w:rFonts w:ascii="Times New Roman" w:eastAsia="Times New Roman" w:hAnsi="Times New Roman"/>
        </w:rPr>
        <w:t>☐ на никого</w:t>
      </w:r>
    </w:p>
    <w:p w:rsidR="008236F9" w:rsidRDefault="00FB0024">
      <w:r>
        <w:rPr>
          <w:rFonts w:ascii="Times New Roman" w:eastAsia="Times New Roman" w:hAnsi="Times New Roman"/>
        </w:rPr>
        <w:t>☐ на приятел/и</w:t>
      </w:r>
    </w:p>
    <w:p w:rsidR="008236F9" w:rsidRDefault="00FB0024">
      <w:r>
        <w:rPr>
          <w:rFonts w:ascii="Times New Roman" w:eastAsia="Times New Roman" w:hAnsi="Times New Roman"/>
        </w:rPr>
        <w:t>☐ на член/ове на семейството</w:t>
      </w:r>
    </w:p>
    <w:p w:rsidR="008236F9" w:rsidRDefault="00FB0024">
      <w:r>
        <w:rPr>
          <w:rFonts w:ascii="Times New Roman" w:eastAsia="Times New Roman" w:hAnsi="Times New Roman"/>
        </w:rPr>
        <w:t>☐ на някои хора</w:t>
      </w:r>
    </w:p>
    <w:p w:rsidR="008236F9" w:rsidRDefault="00FB0024">
      <w:r>
        <w:rPr>
          <w:rFonts w:ascii="Times New Roman" w:eastAsia="Times New Roman" w:hAnsi="Times New Roman"/>
        </w:rPr>
        <w:t>☐ на повечето хора</w:t>
      </w:r>
    </w:p>
    <w:p w:rsidR="008236F9" w:rsidRDefault="00FB0024">
      <w:r>
        <w:rPr>
          <w:rFonts w:ascii="Times New Roman" w:eastAsia="Times New Roman" w:hAnsi="Times New Roman"/>
        </w:rPr>
        <w:t>На кого казвате?</w:t>
      </w:r>
    </w:p>
    <w:p w:rsidR="008236F9" w:rsidRDefault="00FB0024">
      <w:r>
        <w:rPr>
          <w:rFonts w:ascii="Times New Roman" w:eastAsia="Times New Roman" w:hAnsi="Times New Roman"/>
        </w:rPr>
        <w:t xml:space="preserve">☐ </w:t>
      </w:r>
      <w:r>
        <w:rPr>
          <w:rFonts w:ascii="Times New Roman" w:eastAsia="Times New Roman" w:hAnsi="Times New Roman"/>
        </w:rPr>
        <w:t>психолог/психиатър</w:t>
      </w:r>
    </w:p>
    <w:p w:rsidR="008236F9" w:rsidRDefault="00FB0024">
      <w:r>
        <w:rPr>
          <w:rFonts w:ascii="Times New Roman" w:eastAsia="Times New Roman" w:hAnsi="Times New Roman"/>
        </w:rPr>
        <w:t>☐ личен лекар</w:t>
      </w:r>
    </w:p>
    <w:p w:rsidR="008236F9" w:rsidRDefault="00FB0024">
      <w:r>
        <w:rPr>
          <w:rFonts w:ascii="Times New Roman" w:eastAsia="Times New Roman" w:hAnsi="Times New Roman"/>
        </w:rPr>
        <w:t>☐ друг специалист по психично здраве</w:t>
      </w:r>
    </w:p>
    <w:p w:rsidR="008236F9" w:rsidRDefault="00FB0024">
      <w:r>
        <w:rPr>
          <w:rFonts w:ascii="Times New Roman" w:eastAsia="Times New Roman" w:hAnsi="Times New Roman"/>
        </w:rPr>
        <w:t>☐ училищен консултант</w:t>
      </w:r>
    </w:p>
    <w:p w:rsidR="008236F9" w:rsidRDefault="00FB0024">
      <w:r>
        <w:rPr>
          <w:rFonts w:ascii="Times New Roman" w:eastAsia="Times New Roman" w:hAnsi="Times New Roman"/>
        </w:rPr>
        <w:lastRenderedPageBreak/>
        <w:t>☐ телефонна линия за помощ</w:t>
      </w:r>
    </w:p>
    <w:p w:rsidR="008236F9" w:rsidRDefault="00FB0024">
      <w:r>
        <w:rPr>
          <w:rFonts w:ascii="Times New Roman" w:eastAsia="Times New Roman" w:hAnsi="Times New Roman"/>
        </w:rPr>
        <w:t>☐ друго (посочете): ____________________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13. </w:t>
      </w:r>
      <w:proofErr w:type="spellStart"/>
      <w:r>
        <w:rPr>
          <w:rFonts w:ascii="Times New Roman" w:eastAsia="Times New Roman" w:hAnsi="Times New Roman"/>
          <w:b/>
        </w:rPr>
        <w:t>Как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наранявали</w:t>
      </w:r>
      <w:proofErr w:type="spellEnd"/>
      <w:r>
        <w:rPr>
          <w:rFonts w:ascii="Times New Roman" w:eastAsia="Times New Roman" w:hAnsi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/>
          <w:b/>
        </w:rPr>
        <w:t>как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наранявате</w:t>
      </w:r>
      <w:proofErr w:type="spellEnd"/>
      <w:r>
        <w:rPr>
          <w:rFonts w:ascii="Times New Roman" w:eastAsia="Times New Roman" w:hAnsi="Times New Roman"/>
          <w:b/>
        </w:rPr>
        <w:t xml:space="preserve"> (</w:t>
      </w:r>
      <w:proofErr w:type="spellStart"/>
      <w:r>
        <w:rPr>
          <w:rFonts w:ascii="Times New Roman" w:eastAsia="Times New Roman" w:hAnsi="Times New Roman"/>
          <w:b/>
        </w:rPr>
        <w:t>без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намерение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да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lang w:val="bg-BG"/>
        </w:rPr>
        <w:t>само</w:t>
      </w:r>
      <w:proofErr w:type="spellStart"/>
      <w:r>
        <w:rPr>
          <w:rFonts w:ascii="Times New Roman" w:eastAsia="Times New Roman" w:hAnsi="Times New Roman"/>
          <w:b/>
        </w:rPr>
        <w:t>убиете</w:t>
      </w:r>
      <w:proofErr w:type="spellEnd"/>
      <w:r>
        <w:rPr>
          <w:rFonts w:ascii="Times New Roman" w:eastAsia="Times New Roman" w:hAnsi="Times New Roman"/>
          <w:b/>
        </w:rPr>
        <w:t xml:space="preserve">)? Отбележете всичко, </w:t>
      </w:r>
      <w:r>
        <w:rPr>
          <w:rFonts w:ascii="Times New Roman" w:eastAsia="Times New Roman" w:hAnsi="Times New Roman"/>
          <w:b/>
        </w:rPr>
        <w:t>което се отнася.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0"/>
        <w:gridCol w:w="3520"/>
        <w:gridCol w:w="3520"/>
      </w:tblGrid>
      <w:tr w:rsidR="008236F9">
        <w:tc>
          <w:tcPr>
            <w:tcW w:w="352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Начин на самонараняване</w:t>
            </w:r>
          </w:p>
        </w:tc>
        <w:tc>
          <w:tcPr>
            <w:tcW w:w="352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Когато за първи път започнахте</w:t>
            </w:r>
          </w:p>
        </w:tc>
        <w:tc>
          <w:tcPr>
            <w:tcW w:w="352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Понастоящем (през последния месец, ако все още се самонаранявате)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Порязване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Разчесване / драскане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Възпрепятстване заздравяването на рани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Изгаряне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Хапане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Удряне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Скубане на коса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Тежко гризане на нокти и/или нараняване на ноктите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Пробождане на кожата с остри предмети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Пробиване на части от тялото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Прекомерна употреба на улични наркотици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Прекомерна употреба на алкохол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 xml:space="preserve">Опити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чупене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кост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bg-BG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Блъскане на главата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Прием на твърде много лекарства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Прием на твърде малко лекарства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Ядене или пиене на неща, които не са храна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Друго (посочете): ____________________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13a. Кои области на тялото сте наранявали /</w:t>
      </w:r>
      <w:r>
        <w:rPr>
          <w:rFonts w:ascii="Times New Roman" w:eastAsia="Times New Roman" w:hAnsi="Times New Roman"/>
          <w:b/>
        </w:rPr>
        <w:t xml:space="preserve"> наранявате? </w:t>
      </w:r>
      <w:proofErr w:type="spellStart"/>
      <w:r>
        <w:rPr>
          <w:rFonts w:ascii="Times New Roman" w:eastAsia="Times New Roman" w:hAnsi="Times New Roman"/>
          <w:b/>
        </w:rPr>
        <w:t>Отбележете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всичко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което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отнася</w:t>
      </w:r>
      <w:proofErr w:type="spellEnd"/>
      <w:r>
        <w:rPr>
          <w:rFonts w:ascii="Times New Roman" w:eastAsia="Times New Roman" w:hAnsi="Times New Roman"/>
          <w:b/>
          <w:lang w:val="bg-BG"/>
        </w:rPr>
        <w:t xml:space="preserve"> до това</w:t>
      </w:r>
      <w:r>
        <w:rPr>
          <w:rFonts w:ascii="Times New Roman" w:eastAsia="Times New Roman" w:hAnsi="Times New Roman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0"/>
        <w:gridCol w:w="3520"/>
        <w:gridCol w:w="3520"/>
      </w:tblGrid>
      <w:tr w:rsidR="008236F9">
        <w:tc>
          <w:tcPr>
            <w:tcW w:w="352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>Област на тялото</w:t>
            </w:r>
          </w:p>
        </w:tc>
        <w:tc>
          <w:tcPr>
            <w:tcW w:w="352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Когато за първи път започнахте</w:t>
            </w:r>
          </w:p>
        </w:tc>
        <w:tc>
          <w:tcPr>
            <w:tcW w:w="352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Понастоящем (през последния месец, ако все още се самонаранявате)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Скалп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Око/очи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Ухо/уши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Лице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Нос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Устни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Вътрешност на устата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Шия/гърло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Гръден кош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Гърда/гърди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Гръб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Рамо/рамена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Корем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Ханш/седалище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Гениталии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Ректум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Горна част на ръката/лакът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Долна част на ръката/китка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Ръка/пръсти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Бедро/коляно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Подбедрица/глезен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Ходило/пръсти на крака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  <w:tr w:rsidR="008236F9"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Друго (посочете): ____________________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  <w:tc>
          <w:tcPr>
            <w:tcW w:w="352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☐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14. Защо започнахте? Ако продължавате – защо продължавате?</w:t>
      </w:r>
    </w:p>
    <w:p w:rsidR="008236F9" w:rsidRDefault="00FB0024">
      <w:r>
        <w:rPr>
          <w:rFonts w:ascii="Times New Roman" w:eastAsia="Times New Roman" w:hAnsi="Times New Roman"/>
        </w:rPr>
        <w:t>Моля, оградете числото, което най-добре показва доколко Вашето самонараняване се дължи на съответната причина. Оградете „0“,</w:t>
      </w:r>
      <w:r>
        <w:rPr>
          <w:rFonts w:ascii="Times New Roman" w:eastAsia="Times New Roman" w:hAnsi="Times New Roman"/>
        </w:rPr>
        <w:t xml:space="preserve"> ако това никога не е било причина, и „4“, ако винаги е било причина.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6"/>
        <w:gridCol w:w="1209"/>
        <w:gridCol w:w="758"/>
        <w:gridCol w:w="759"/>
        <w:gridCol w:w="759"/>
        <w:gridCol w:w="759"/>
        <w:gridCol w:w="1480"/>
        <w:gridCol w:w="759"/>
        <w:gridCol w:w="759"/>
        <w:gridCol w:w="759"/>
        <w:gridCol w:w="759"/>
      </w:tblGrid>
      <w:tr w:rsidR="008236F9"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lastRenderedPageBreak/>
              <w:t>Причина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Започнахте: 0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1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2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3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4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Продължавате: 0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1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2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3</w:t>
            </w:r>
          </w:p>
        </w:tc>
        <w:tc>
          <w:tcPr>
            <w:tcW w:w="9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1. за да освободя непоносимото напрежение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2. за да изпитам „опиянение“, подобно на това от наркотик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3. за да спра родителите ми да ми се сърдят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4. за да спра да се чувствам сам/сама и празен/празна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5. за да получа грижа или внимание от други хора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6. за да накажа себе си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7. за да изпитам вълнение, което е възбуждащо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8. за да избегна неприятности заради нещо, което съм направил/а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9. за да се разсея от неприятни спомени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 xml:space="preserve">10. за да променя телесния си </w:t>
            </w:r>
            <w:r>
              <w:rPr>
                <w:rFonts w:ascii="Times New Roman" w:eastAsia="Times New Roman" w:hAnsi="Times New Roman"/>
                <w:sz w:val="18"/>
              </w:rPr>
              <w:t>образ и/или външния си вид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11. за да принадлежа към група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12. за да освободя гнева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13. за да покажа на другите колко съм наранен/а или увреден/а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14. за да изпитам физическа</w:t>
            </w:r>
            <w:r>
              <w:rPr>
                <w:rFonts w:ascii="Times New Roman" w:eastAsia="Times New Roman" w:hAnsi="Times New Roman"/>
                <w:sz w:val="18"/>
              </w:rPr>
              <w:t xml:space="preserve"> болка в една област, когато другата болка, която чувствам, е непоносима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 xml:space="preserve">15. за да спра хората да очакват толкова много </w:t>
            </w:r>
            <w:r>
              <w:rPr>
                <w:rFonts w:ascii="Times New Roman" w:eastAsia="Times New Roman" w:hAnsi="Times New Roman"/>
                <w:sz w:val="18"/>
              </w:rPr>
              <w:lastRenderedPageBreak/>
              <w:t>от мен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lastRenderedPageBreak/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lastRenderedPageBreak/>
              <w:t>16. за да облекча чувствата на тъга или потиснатост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Pr="00FB0024" w:rsidRDefault="00FB0024" w:rsidP="00FB0024">
            <w:pPr>
              <w:rPr>
                <w:lang w:val="bg-BG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спра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мисля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lang w:val="bg-BG"/>
              </w:rPr>
              <w:t>самоубийство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Pr="00FB0024" w:rsidRDefault="00FB0024" w:rsidP="00FB0024">
            <w:pPr>
              <w:rPr>
                <w:lang w:val="bg-BG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спра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действам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според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lang w:val="bg-BG"/>
              </w:rPr>
              <w:t>мислите си за самоубийство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19. за да изпитам усещане, че съм реален/реална, когато се чувствам вцепенен/а и „нереален/нереална“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 xml:space="preserve">20. за да </w:t>
            </w:r>
            <w:r>
              <w:rPr>
                <w:rFonts w:ascii="Times New Roman" w:eastAsia="Times New Roman" w:hAnsi="Times New Roman"/>
                <w:sz w:val="18"/>
              </w:rPr>
              <w:t>освободя фрустрацията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21. за да се измъкна от нещо, което не искам да правя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22. за да докажа на себе си колко много мога да понеса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23. за сексуална възбуда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24. за да намаля</w:t>
            </w:r>
            <w:r>
              <w:rPr>
                <w:rFonts w:ascii="Times New Roman" w:eastAsia="Times New Roman" w:hAnsi="Times New Roman"/>
                <w:sz w:val="18"/>
              </w:rPr>
              <w:t xml:space="preserve"> чувството на сексуална възбуда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  <w:tr w:rsidR="008236F9"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25. друго (моля, посочете): ____________________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0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9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15. </w:t>
      </w:r>
      <w:proofErr w:type="spellStart"/>
      <w:r>
        <w:rPr>
          <w:rFonts w:ascii="Times New Roman" w:eastAsia="Times New Roman" w:hAnsi="Times New Roman"/>
          <w:b/>
        </w:rPr>
        <w:t>Ако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посочили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че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мислили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за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самонараняване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или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действително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наранявали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във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въпроси</w:t>
      </w:r>
      <w:proofErr w:type="spellEnd"/>
      <w:r>
        <w:rPr>
          <w:rFonts w:ascii="Times New Roman" w:eastAsia="Times New Roman" w:hAnsi="Times New Roman"/>
          <w:b/>
        </w:rPr>
        <w:t xml:space="preserve"> 1–4, </w:t>
      </w:r>
      <w:proofErr w:type="spellStart"/>
      <w:r>
        <w:rPr>
          <w:rFonts w:ascii="Times New Roman" w:eastAsia="Times New Roman" w:hAnsi="Times New Roman"/>
          <w:b/>
        </w:rPr>
        <w:t>чувствате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ли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облекчение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</w:t>
      </w:r>
      <w:r>
        <w:rPr>
          <w:rFonts w:ascii="Times New Roman" w:eastAsia="Times New Roman" w:hAnsi="Times New Roman"/>
          <w:b/>
          <w:lang w:val="bg-BG"/>
        </w:rPr>
        <w:t xml:space="preserve">чувствате ли се </w:t>
      </w:r>
      <w:proofErr w:type="spellStart"/>
      <w:r>
        <w:rPr>
          <w:rFonts w:ascii="Times New Roman" w:eastAsia="Times New Roman" w:hAnsi="Times New Roman"/>
          <w:b/>
        </w:rPr>
        <w:t>по-добре</w:t>
      </w:r>
      <w:proofErr w:type="spellEnd"/>
      <w:r>
        <w:rPr>
          <w:rFonts w:ascii="Times New Roman" w:eastAsia="Times New Roman" w:hAnsi="Times New Roman"/>
          <w:b/>
        </w:rPr>
        <w:t xml:space="preserve">) </w:t>
      </w:r>
      <w:proofErr w:type="spellStart"/>
      <w:r>
        <w:rPr>
          <w:rFonts w:ascii="Times New Roman" w:eastAsia="Times New Roman" w:hAnsi="Times New Roman"/>
          <w:b/>
        </w:rPr>
        <w:t>след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като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нараните</w:t>
      </w:r>
      <w:proofErr w:type="spellEnd"/>
      <w:r>
        <w:rPr>
          <w:rFonts w:ascii="Times New Roman" w:eastAsia="Times New Roman" w:hAnsi="Times New Roman"/>
          <w:b/>
        </w:rPr>
        <w:t>?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никога, и „4“, ако винаги:   0   1   2   3   4</w:t>
      </w:r>
    </w:p>
    <w:p w:rsidR="008236F9" w:rsidRDefault="00FB0024">
      <w:r>
        <w:rPr>
          <w:rFonts w:ascii="Times New Roman" w:eastAsia="Times New Roman" w:hAnsi="Times New Roman"/>
        </w:rPr>
        <w:t>Ако чувствате облекчение, колко дълго трае то? (моля, отбележете само едно)</w:t>
      </w:r>
    </w:p>
    <w:p w:rsidR="008236F9" w:rsidRDefault="00FB0024">
      <w:r>
        <w:rPr>
          <w:rFonts w:ascii="Times New Roman" w:eastAsia="Times New Roman" w:hAnsi="Times New Roman"/>
        </w:rPr>
        <w:t>☐ по-малко от 1 минута</w:t>
      </w:r>
    </w:p>
    <w:p w:rsidR="008236F9" w:rsidRDefault="00FB0024">
      <w:r>
        <w:rPr>
          <w:rFonts w:ascii="Times New Roman" w:eastAsia="Times New Roman" w:hAnsi="Times New Roman"/>
        </w:rPr>
        <w:t>☐ 1 до 5 минути</w:t>
      </w:r>
    </w:p>
    <w:p w:rsidR="008236F9" w:rsidRDefault="00FB0024">
      <w:r>
        <w:rPr>
          <w:rFonts w:ascii="Times New Roman" w:eastAsia="Times New Roman" w:hAnsi="Times New Roman"/>
        </w:rPr>
        <w:t>☐ 6 до 30 минути</w:t>
      </w:r>
    </w:p>
    <w:p w:rsidR="008236F9" w:rsidRDefault="00FB0024">
      <w:r>
        <w:rPr>
          <w:rFonts w:ascii="Times New Roman" w:eastAsia="Times New Roman" w:hAnsi="Times New Roman"/>
        </w:rPr>
        <w:t>☐ 31 до 60 минути</w:t>
      </w:r>
    </w:p>
    <w:p w:rsidR="008236F9" w:rsidRDefault="00FB0024">
      <w:r>
        <w:rPr>
          <w:rFonts w:ascii="Times New Roman" w:eastAsia="Times New Roman" w:hAnsi="Times New Roman"/>
        </w:rPr>
        <w:lastRenderedPageBreak/>
        <w:t xml:space="preserve">☐ </w:t>
      </w:r>
      <w:r>
        <w:rPr>
          <w:rFonts w:ascii="Times New Roman" w:eastAsia="Times New Roman" w:hAnsi="Times New Roman"/>
        </w:rPr>
        <w:t>часове</w:t>
      </w:r>
    </w:p>
    <w:p w:rsidR="008236F9" w:rsidRDefault="00FB0024">
      <w:r>
        <w:rPr>
          <w:rFonts w:ascii="Times New Roman" w:eastAsia="Times New Roman" w:hAnsi="Times New Roman"/>
        </w:rPr>
        <w:t>☐ дни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16. След като започнете да мислите за самонараняване, винаги ли го правите?</w:t>
      </w:r>
    </w:p>
    <w:p w:rsidR="008236F9" w:rsidRDefault="00FB0024">
      <w:r>
        <w:rPr>
          <w:rFonts w:ascii="Times New Roman" w:eastAsia="Times New Roman" w:hAnsi="Times New Roman"/>
        </w:rPr>
        <w:t>☐ да    ☐ не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17. Когато умишлено се нараните, средно колко време минава между мисълта за това и самото действие? (Отбележете само един отговор)</w:t>
      </w:r>
    </w:p>
    <w:p w:rsidR="008236F9" w:rsidRDefault="00FB0024">
      <w:r>
        <w:rPr>
          <w:rFonts w:ascii="Times New Roman" w:eastAsia="Times New Roman" w:hAnsi="Times New Roman"/>
        </w:rPr>
        <w:t>☐ по-малко от 1 минут</w:t>
      </w:r>
      <w:r>
        <w:rPr>
          <w:rFonts w:ascii="Times New Roman" w:eastAsia="Times New Roman" w:hAnsi="Times New Roman"/>
        </w:rPr>
        <w:t>а</w:t>
      </w:r>
    </w:p>
    <w:p w:rsidR="008236F9" w:rsidRDefault="00FB0024">
      <w:r>
        <w:rPr>
          <w:rFonts w:ascii="Times New Roman" w:eastAsia="Times New Roman" w:hAnsi="Times New Roman"/>
        </w:rPr>
        <w:t>☐ 1 минута до 5 минути</w:t>
      </w:r>
    </w:p>
    <w:p w:rsidR="008236F9" w:rsidRDefault="00FB0024">
      <w:r>
        <w:rPr>
          <w:rFonts w:ascii="Times New Roman" w:eastAsia="Times New Roman" w:hAnsi="Times New Roman"/>
        </w:rPr>
        <w:t>☐ 6 минути до 30 минути</w:t>
      </w:r>
    </w:p>
    <w:p w:rsidR="008236F9" w:rsidRDefault="00FB0024">
      <w:r>
        <w:rPr>
          <w:rFonts w:ascii="Times New Roman" w:eastAsia="Times New Roman" w:hAnsi="Times New Roman"/>
        </w:rPr>
        <w:t>☐ повече от 30 минути, но по-малко от 1 час</w:t>
      </w:r>
    </w:p>
    <w:p w:rsidR="008236F9" w:rsidRDefault="00FB0024">
      <w:r>
        <w:rPr>
          <w:rFonts w:ascii="Times New Roman" w:eastAsia="Times New Roman" w:hAnsi="Times New Roman"/>
        </w:rPr>
        <w:t>☐ часове</w:t>
      </w:r>
    </w:p>
    <w:p w:rsidR="008236F9" w:rsidRDefault="00FB0024">
      <w:r>
        <w:rPr>
          <w:rFonts w:ascii="Times New Roman" w:eastAsia="Times New Roman" w:hAnsi="Times New Roman"/>
        </w:rPr>
        <w:t>☐ дни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18. Изпитвате ли физическа болка, когато се самонаранявате?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никога, и „4“, ако винаги:   0   1   2   3   4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19. Наранявате ли се </w:t>
      </w:r>
      <w:r>
        <w:rPr>
          <w:rFonts w:ascii="Times New Roman" w:eastAsia="Times New Roman" w:hAnsi="Times New Roman"/>
          <w:b/>
        </w:rPr>
        <w:t>или мислите ли да се нараните, след като се случат стресиращи неща?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никога, и „4“, ако винаги:   0   1   2   3   4</w:t>
      </w:r>
    </w:p>
    <w:p w:rsidR="008236F9" w:rsidRDefault="00FB0024">
      <w:r>
        <w:rPr>
          <w:rFonts w:ascii="Times New Roman" w:eastAsia="Times New Roman" w:hAnsi="Times New Roman"/>
        </w:rPr>
        <w:t>Ако сте посочили, че сте мислили за самонараняване или действително сте се наранявали във въпроси 1–4, какви видове стресов</w:t>
      </w:r>
      <w:r>
        <w:rPr>
          <w:rFonts w:ascii="Times New Roman" w:eastAsia="Times New Roman" w:hAnsi="Times New Roman"/>
        </w:rPr>
        <w:t>и ситуации обикновено са водили до самонараняване?</w:t>
      </w:r>
    </w:p>
    <w:p w:rsidR="008236F9" w:rsidRDefault="00FB0024">
      <w:r>
        <w:rPr>
          <w:rFonts w:ascii="Times New Roman" w:eastAsia="Times New Roman" w:hAnsi="Times New Roman"/>
        </w:rPr>
        <w:t>изоставяне (моля, 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неуспех (моля, 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загуба (моля, 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отхвърляне (моля, 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друго (моля,</w:t>
      </w:r>
      <w:r>
        <w:rPr>
          <w:rFonts w:ascii="Times New Roman" w:eastAsia="Times New Roman" w:hAnsi="Times New Roman"/>
        </w:rPr>
        <w:t xml:space="preserve"> посочете): ____________________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20. Откакто започнахте да се самонаранявате, установили ли сте, че:</w:t>
      </w:r>
    </w:p>
    <w:p w:rsidR="008236F9" w:rsidRDefault="00FB0024">
      <w:r>
        <w:rPr>
          <w:rFonts w:ascii="Times New Roman" w:eastAsia="Times New Roman" w:hAnsi="Times New Roman"/>
        </w:rPr>
        <w:t>Оградете „0“, ако никога, и „4“, ако винаги.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0"/>
        <w:gridCol w:w="1760"/>
        <w:gridCol w:w="1760"/>
        <w:gridCol w:w="1760"/>
        <w:gridCol w:w="1760"/>
        <w:gridCol w:w="1760"/>
      </w:tblGrid>
      <w:tr w:rsidR="008236F9"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>Твърдение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0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3</w:t>
            </w:r>
          </w:p>
        </w:tc>
        <w:tc>
          <w:tcPr>
            <w:tcW w:w="1760" w:type="dxa"/>
            <w:shd w:val="clear" w:color="auto" w:fill="D9EAF7"/>
          </w:tcPr>
          <w:p w:rsidR="008236F9" w:rsidRDefault="00FB0024">
            <w:r>
              <w:rPr>
                <w:rFonts w:ascii="Times New Roman" w:eastAsia="Times New Roman" w:hAnsi="Times New Roman"/>
                <w:b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1. Самонараняващото поведение се случва по-често, отколкото сте възнамерявали?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2. Тежестта, с която се проявява самонараняващото поведение, се е увеличила (напр. по-дълбоки порязвания, по-обширни части на тялото)?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 xml:space="preserve">3. Ако в началото самонараняващото поведение е давало определен ефект, сега се налага да се самонаранявате </w:t>
            </w:r>
            <w:r>
              <w:rPr>
                <w:rFonts w:ascii="Times New Roman" w:eastAsia="Times New Roman" w:hAnsi="Times New Roman"/>
                <w:sz w:val="18"/>
              </w:rPr>
              <w:t>по-често или с по-голяма интензивност, за да постигнете същия ефект?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4. Това поведение или мисленето за него отнема значителна част от времето Ви (напр. планиране и мислене за него, събиране и криене на остри предмети, извършване и възстановяван</w:t>
            </w:r>
            <w:r>
              <w:rPr>
                <w:rFonts w:ascii="Times New Roman" w:eastAsia="Times New Roman" w:hAnsi="Times New Roman"/>
                <w:sz w:val="18"/>
              </w:rPr>
              <w:t>е след него)?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Въпреки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желание</w:t>
            </w:r>
            <w:proofErr w:type="spellEnd"/>
            <w:r>
              <w:rPr>
                <w:rFonts w:ascii="Times New Roman" w:eastAsia="Times New Roman" w:hAnsi="Times New Roman"/>
                <w:sz w:val="18"/>
                <w:lang w:val="bg-BG"/>
              </w:rPr>
              <w:t>то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намалите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контролирате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това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поведение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успявате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направите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t>6. Продължавате това поведение, въпреки че осъзнавате, че Ви вреди физически и/или емоционално?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  <w:tr w:rsidR="008236F9"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18"/>
              </w:rPr>
              <w:lastRenderedPageBreak/>
              <w:t xml:space="preserve">7. Важни социални, </w:t>
            </w:r>
            <w:r>
              <w:rPr>
                <w:rFonts w:ascii="Times New Roman" w:eastAsia="Times New Roman" w:hAnsi="Times New Roman"/>
                <w:sz w:val="18"/>
              </w:rPr>
              <w:t>семейни, учебни или развлекателни дейности са били прекратени или ограничени поради това поведение?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760" w:type="dxa"/>
          </w:tcPr>
          <w:p w:rsidR="008236F9" w:rsidRDefault="00FB0024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</w:tr>
    </w:tbl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21. Ако се опитвате да устоите на самонараняването, какво правите вместо това? </w:t>
      </w:r>
      <w:proofErr w:type="spellStart"/>
      <w:r>
        <w:rPr>
          <w:rFonts w:ascii="Times New Roman" w:eastAsia="Times New Roman" w:hAnsi="Times New Roman"/>
          <w:b/>
        </w:rPr>
        <w:t>Отбележете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всичко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което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отнася</w:t>
      </w:r>
      <w:proofErr w:type="spellEnd"/>
      <w:r>
        <w:rPr>
          <w:rFonts w:ascii="Times New Roman" w:eastAsia="Times New Roman" w:hAnsi="Times New Roman"/>
          <w:b/>
          <w:lang w:val="bg-BG"/>
        </w:rPr>
        <w:t xml:space="preserve"> до това</w:t>
      </w:r>
      <w:r>
        <w:rPr>
          <w:rFonts w:ascii="Times New Roman" w:eastAsia="Times New Roman" w:hAnsi="Times New Roman"/>
          <w:b/>
        </w:rPr>
        <w:t>.</w:t>
      </w:r>
    </w:p>
    <w:p w:rsidR="008236F9" w:rsidRDefault="00FB0024">
      <w:r>
        <w:rPr>
          <w:rFonts w:ascii="Times New Roman" w:eastAsia="Times New Roman" w:hAnsi="Times New Roman"/>
        </w:rPr>
        <w:t xml:space="preserve">☐ Никога не се опитвам да </w:t>
      </w:r>
      <w:r>
        <w:rPr>
          <w:rFonts w:ascii="Times New Roman" w:eastAsia="Times New Roman" w:hAnsi="Times New Roman"/>
        </w:rPr>
        <w:t>устоя</w:t>
      </w:r>
    </w:p>
    <w:p w:rsidR="008236F9" w:rsidRDefault="00FB0024">
      <w:r>
        <w:rPr>
          <w:rFonts w:ascii="Times New Roman" w:eastAsia="Times New Roman" w:hAnsi="Times New Roman"/>
        </w:rPr>
        <w:t>☐ Говоря с някого</w:t>
      </w:r>
    </w:p>
    <w:p w:rsidR="008236F9" w:rsidRDefault="00FB0024">
      <w:r>
        <w:rPr>
          <w:rFonts w:ascii="Times New Roman" w:eastAsia="Times New Roman" w:hAnsi="Times New Roman"/>
        </w:rPr>
        <w:t>☐ Физически упражнения / спорт</w:t>
      </w:r>
    </w:p>
    <w:p w:rsidR="008236F9" w:rsidRDefault="00FB0024">
      <w:r>
        <w:rPr>
          <w:rFonts w:ascii="Times New Roman" w:eastAsia="Times New Roman" w:hAnsi="Times New Roman"/>
        </w:rPr>
        <w:t>☐ Четене, писане, музика, танци</w:t>
      </w:r>
    </w:p>
    <w:p w:rsidR="008236F9" w:rsidRDefault="00FB0024">
      <w:r>
        <w:rPr>
          <w:rFonts w:ascii="Times New Roman" w:eastAsia="Times New Roman" w:hAnsi="Times New Roman"/>
        </w:rPr>
        <w:t>☐ Гледам телевизия, играя видео- или компютърни игри</w:t>
      </w:r>
    </w:p>
    <w:p w:rsidR="008236F9" w:rsidRDefault="00FB0024">
      <w:r>
        <w:rPr>
          <w:rFonts w:ascii="Times New Roman" w:eastAsia="Times New Roman" w:hAnsi="Times New Roman"/>
        </w:rPr>
        <w:t>☐ Правя неща, които ме отпускат (напр. гореща вана, йога, дълбоко дишане)</w:t>
      </w:r>
    </w:p>
    <w:p w:rsidR="008236F9" w:rsidRDefault="00FB0024">
      <w:r>
        <w:rPr>
          <w:rFonts w:ascii="Times New Roman" w:eastAsia="Times New Roman" w:hAnsi="Times New Roman"/>
        </w:rPr>
        <w:t>☐ Употребявам алкохол и/или улични наркоти</w:t>
      </w:r>
      <w:r>
        <w:rPr>
          <w:rFonts w:ascii="Times New Roman" w:eastAsia="Times New Roman" w:hAnsi="Times New Roman"/>
        </w:rPr>
        <w:t>ци</w:t>
      </w:r>
    </w:p>
    <w:p w:rsidR="008236F9" w:rsidRDefault="00FB0024">
      <w:r>
        <w:rPr>
          <w:rFonts w:ascii="Times New Roman" w:eastAsia="Times New Roman" w:hAnsi="Times New Roman"/>
        </w:rPr>
        <w:t>☐ Правя нещо, за да държа ръцете си заети</w:t>
      </w:r>
    </w:p>
    <w:p w:rsidR="008236F9" w:rsidRDefault="00FB0024">
      <w:r>
        <w:rPr>
          <w:rFonts w:ascii="Times New Roman" w:eastAsia="Times New Roman" w:hAnsi="Times New Roman"/>
        </w:rPr>
        <w:t>☐ Друго (посочете):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За въпрос 21, моля, оградете най-полезното нещо, което правите, за да устоите на самонараняването.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22. Колко сте мотивиран/а в момента да спрете да се самонаранявате?</w:t>
      </w:r>
    </w:p>
    <w:p w:rsidR="008236F9" w:rsidRDefault="00FB0024">
      <w:r>
        <w:rPr>
          <w:rFonts w:ascii="Times New Roman" w:eastAsia="Times New Roman" w:hAnsi="Times New Roman"/>
        </w:rPr>
        <w:t xml:space="preserve">0 </w:t>
      </w:r>
      <w:r>
        <w:rPr>
          <w:rFonts w:ascii="Times New Roman" w:eastAsia="Times New Roman" w:hAnsi="Times New Roman"/>
        </w:rPr>
        <w:t xml:space="preserve">  1   2   3   4     (0 = изобщо не мотивиран/а, 4 = изключително мотивиран/а)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23. Какво лечение, ако изобщо сте получавали, с цел да намалите и/или прекратите самонараняването си? (</w:t>
      </w:r>
      <w:proofErr w:type="spellStart"/>
      <w:r>
        <w:rPr>
          <w:rFonts w:ascii="Times New Roman" w:eastAsia="Times New Roman" w:hAnsi="Times New Roman"/>
          <w:b/>
        </w:rPr>
        <w:t>Отбележете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всичко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което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отнася</w:t>
      </w:r>
      <w:proofErr w:type="spellEnd"/>
      <w:r>
        <w:rPr>
          <w:rFonts w:ascii="Times New Roman" w:eastAsia="Times New Roman" w:hAnsi="Times New Roman"/>
          <w:b/>
          <w:lang w:val="bg-BG"/>
        </w:rPr>
        <w:t xml:space="preserve"> до това</w:t>
      </w:r>
      <w:r>
        <w:rPr>
          <w:rFonts w:ascii="Times New Roman" w:eastAsia="Times New Roman" w:hAnsi="Times New Roman"/>
          <w:b/>
        </w:rPr>
        <w:t>)</w:t>
      </w:r>
    </w:p>
    <w:p w:rsidR="008236F9" w:rsidRDefault="00FB0024">
      <w:r>
        <w:rPr>
          <w:rFonts w:ascii="Times New Roman" w:eastAsia="Times New Roman" w:hAnsi="Times New Roman"/>
        </w:rPr>
        <w:t>☐ Не съм получавал/а лечение</w:t>
      </w:r>
    </w:p>
    <w:p w:rsidR="008236F9" w:rsidRDefault="00FB0024">
      <w:r>
        <w:rPr>
          <w:rFonts w:ascii="Times New Roman" w:eastAsia="Times New Roman" w:hAnsi="Times New Roman"/>
        </w:rPr>
        <w:t>☐ Отказах</w:t>
      </w:r>
      <w:r>
        <w:rPr>
          <w:rFonts w:ascii="Times New Roman" w:eastAsia="Times New Roman" w:hAnsi="Times New Roman"/>
        </w:rPr>
        <w:t xml:space="preserve"> лечение</w:t>
      </w:r>
    </w:p>
    <w:p w:rsidR="008236F9" w:rsidRDefault="00FB0024">
      <w:r>
        <w:rPr>
          <w:rFonts w:ascii="Times New Roman" w:eastAsia="Times New Roman" w:hAnsi="Times New Roman"/>
        </w:rPr>
        <w:t>☐ Самопомощ (напр. книги за самопомощ, интернет)</w:t>
      </w:r>
    </w:p>
    <w:p w:rsidR="008236F9" w:rsidRDefault="00FB0024">
      <w:r>
        <w:rPr>
          <w:rFonts w:ascii="Times New Roman" w:eastAsia="Times New Roman" w:hAnsi="Times New Roman"/>
        </w:rPr>
        <w:t>☐ Индивидуална терапия</w:t>
      </w:r>
    </w:p>
    <w:p w:rsidR="008236F9" w:rsidRDefault="00FB0024">
      <w:r>
        <w:rPr>
          <w:rFonts w:ascii="Times New Roman" w:eastAsia="Times New Roman" w:hAnsi="Times New Roman"/>
        </w:rPr>
        <w:t>☐ Училищно консултиране</w:t>
      </w:r>
    </w:p>
    <w:p w:rsidR="008236F9" w:rsidRDefault="00FB0024">
      <w:r>
        <w:rPr>
          <w:rFonts w:ascii="Times New Roman" w:eastAsia="Times New Roman" w:hAnsi="Times New Roman"/>
        </w:rPr>
        <w:t>☐ Групова терапия</w:t>
      </w:r>
    </w:p>
    <w:p w:rsidR="008236F9" w:rsidRDefault="00FB0024">
      <w:r>
        <w:rPr>
          <w:rFonts w:ascii="Times New Roman" w:eastAsia="Times New Roman" w:hAnsi="Times New Roman"/>
        </w:rPr>
        <w:t>☐ Семейна терапия</w:t>
      </w:r>
    </w:p>
    <w:p w:rsidR="008236F9" w:rsidRDefault="00FB0024">
      <w:r>
        <w:rPr>
          <w:rFonts w:ascii="Times New Roman" w:eastAsia="Times New Roman" w:hAnsi="Times New Roman"/>
        </w:rPr>
        <w:lastRenderedPageBreak/>
        <w:t>☐ Медикаменти (моля, 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☐ Друго (моля, посочете): ____________________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 xml:space="preserve">24. </w:t>
      </w:r>
      <w:proofErr w:type="spellStart"/>
      <w:r>
        <w:rPr>
          <w:rFonts w:ascii="Times New Roman" w:eastAsia="Times New Roman" w:hAnsi="Times New Roman"/>
          <w:b/>
        </w:rPr>
        <w:t>Кое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лечени</w:t>
      </w:r>
      <w:r>
        <w:rPr>
          <w:rFonts w:ascii="Times New Roman" w:eastAsia="Times New Roman" w:hAnsi="Times New Roman"/>
          <w:b/>
        </w:rPr>
        <w:t>е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ако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изобщо</w:t>
      </w:r>
      <w:proofErr w:type="spellEnd"/>
      <w:r>
        <w:rPr>
          <w:rFonts w:ascii="Times New Roman" w:eastAsia="Times New Roman" w:hAnsi="Times New Roman"/>
          <w:b/>
          <w:lang w:val="bg-BG"/>
        </w:rPr>
        <w:t xml:space="preserve"> има такова</w:t>
      </w:r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сте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намирали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за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най-полезно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за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намаляване</w:t>
      </w:r>
      <w:proofErr w:type="spellEnd"/>
      <w:r>
        <w:rPr>
          <w:rFonts w:ascii="Times New Roman" w:eastAsia="Times New Roman" w:hAnsi="Times New Roman"/>
          <w:b/>
        </w:rPr>
        <w:t xml:space="preserve"> и/</w:t>
      </w:r>
      <w:proofErr w:type="spellStart"/>
      <w:r>
        <w:rPr>
          <w:rFonts w:ascii="Times New Roman" w:eastAsia="Times New Roman" w:hAnsi="Times New Roman"/>
          <w:b/>
        </w:rPr>
        <w:t>или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прекратяване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самонараняването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си</w:t>
      </w:r>
      <w:proofErr w:type="spellEnd"/>
      <w:r>
        <w:rPr>
          <w:rFonts w:ascii="Times New Roman" w:eastAsia="Times New Roman" w:hAnsi="Times New Roman"/>
          <w:b/>
        </w:rPr>
        <w:t>? (</w:t>
      </w:r>
      <w:proofErr w:type="spellStart"/>
      <w:r>
        <w:rPr>
          <w:rFonts w:ascii="Times New Roman" w:eastAsia="Times New Roman" w:hAnsi="Times New Roman"/>
          <w:b/>
        </w:rPr>
        <w:t>Отбележете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всичко</w:t>
      </w:r>
      <w:proofErr w:type="spellEnd"/>
      <w:r>
        <w:rPr>
          <w:rFonts w:ascii="Times New Roman" w:eastAsia="Times New Roman" w:hAnsi="Times New Roman"/>
          <w:b/>
        </w:rPr>
        <w:t xml:space="preserve">, </w:t>
      </w:r>
      <w:proofErr w:type="spellStart"/>
      <w:r>
        <w:rPr>
          <w:rFonts w:ascii="Times New Roman" w:eastAsia="Times New Roman" w:hAnsi="Times New Roman"/>
          <w:b/>
        </w:rPr>
        <w:t>което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се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отнася</w:t>
      </w:r>
      <w:proofErr w:type="spellEnd"/>
      <w:r>
        <w:rPr>
          <w:rFonts w:ascii="Times New Roman" w:eastAsia="Times New Roman" w:hAnsi="Times New Roman"/>
          <w:b/>
          <w:lang w:val="bg-BG"/>
        </w:rPr>
        <w:t xml:space="preserve"> до това</w:t>
      </w:r>
      <w:r>
        <w:rPr>
          <w:rFonts w:ascii="Times New Roman" w:eastAsia="Times New Roman" w:hAnsi="Times New Roman"/>
          <w:b/>
        </w:rPr>
        <w:t>)</w:t>
      </w:r>
    </w:p>
    <w:p w:rsidR="008236F9" w:rsidRDefault="00FB0024">
      <w:r>
        <w:rPr>
          <w:rFonts w:ascii="Times New Roman" w:eastAsia="Times New Roman" w:hAnsi="Times New Roman"/>
        </w:rPr>
        <w:t>☐ Не съм получавал/а лечение</w:t>
      </w:r>
    </w:p>
    <w:p w:rsidR="008236F9" w:rsidRDefault="00FB0024">
      <w:r>
        <w:rPr>
          <w:rFonts w:ascii="Times New Roman" w:eastAsia="Times New Roman" w:hAnsi="Times New Roman"/>
        </w:rPr>
        <w:t>☐ Отказах лечение</w:t>
      </w:r>
    </w:p>
    <w:p w:rsidR="008236F9" w:rsidRDefault="00FB0024">
      <w:r>
        <w:rPr>
          <w:rFonts w:ascii="Times New Roman" w:eastAsia="Times New Roman" w:hAnsi="Times New Roman"/>
        </w:rPr>
        <w:t>☐ Самопомощ (напр. книги за самопомощ, интернет)</w:t>
      </w:r>
    </w:p>
    <w:p w:rsidR="008236F9" w:rsidRDefault="00FB0024">
      <w:r>
        <w:rPr>
          <w:rFonts w:ascii="Times New Roman" w:eastAsia="Times New Roman" w:hAnsi="Times New Roman"/>
        </w:rPr>
        <w:t>☐ Индивидуална терапия</w:t>
      </w:r>
    </w:p>
    <w:p w:rsidR="008236F9" w:rsidRDefault="00FB0024">
      <w:r>
        <w:rPr>
          <w:rFonts w:ascii="Times New Roman" w:eastAsia="Times New Roman" w:hAnsi="Times New Roman"/>
        </w:rPr>
        <w:t>☐ Училищно консултиране</w:t>
      </w:r>
    </w:p>
    <w:p w:rsidR="008236F9" w:rsidRDefault="00FB0024">
      <w:r>
        <w:rPr>
          <w:rFonts w:ascii="Times New Roman" w:eastAsia="Times New Roman" w:hAnsi="Times New Roman"/>
        </w:rPr>
        <w:t>☐ Групова терапия</w:t>
      </w:r>
    </w:p>
    <w:p w:rsidR="008236F9" w:rsidRDefault="00FB0024">
      <w:r>
        <w:rPr>
          <w:rFonts w:ascii="Times New Roman" w:eastAsia="Times New Roman" w:hAnsi="Times New Roman"/>
        </w:rPr>
        <w:t>☐ Семейна терапия</w:t>
      </w:r>
    </w:p>
    <w:p w:rsidR="008236F9" w:rsidRDefault="00FB0024">
      <w:r>
        <w:rPr>
          <w:rFonts w:ascii="Times New Roman" w:eastAsia="Times New Roman" w:hAnsi="Times New Roman"/>
        </w:rPr>
        <w:t>☐ Медикаменти (моля, посочете): ____________________</w:t>
      </w:r>
    </w:p>
    <w:p w:rsidR="008236F9" w:rsidRDefault="00FB0024">
      <w:r>
        <w:rPr>
          <w:rFonts w:ascii="Times New Roman" w:eastAsia="Times New Roman" w:hAnsi="Times New Roman"/>
        </w:rPr>
        <w:t>☐ Друго (моля, посочете): ____________________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25. Смятам, че този въпросник напълно описва моя опит със самонараняване.</w:t>
      </w:r>
    </w:p>
    <w:p w:rsidR="008236F9" w:rsidRDefault="00FB0024">
      <w:r>
        <w:rPr>
          <w:rFonts w:ascii="Times New Roman" w:eastAsia="Times New Roman" w:hAnsi="Times New Roman"/>
        </w:rPr>
        <w:t xml:space="preserve">0   1   2   3   4    </w:t>
      </w:r>
      <w:r>
        <w:rPr>
          <w:rFonts w:ascii="Times New Roman" w:eastAsia="Times New Roman" w:hAnsi="Times New Roman"/>
        </w:rPr>
        <w:t xml:space="preserve"> (0 = категорично не съм съгласен/съгласна, 4 = категорично съм съгласен/съгласна)</w:t>
      </w:r>
    </w:p>
    <w:p w:rsidR="008236F9" w:rsidRDefault="008236F9"/>
    <w:p w:rsidR="008236F9" w:rsidRDefault="00FB0024">
      <w:r>
        <w:rPr>
          <w:rFonts w:ascii="Times New Roman" w:eastAsia="Times New Roman" w:hAnsi="Times New Roman"/>
          <w:b/>
        </w:rPr>
        <w:t>26. Има ли нещо друго, което бихте искали да споделите с нас относно поведението си на самонараняване?</w:t>
      </w:r>
    </w:p>
    <w:p w:rsidR="008236F9" w:rsidRDefault="00FB0024">
      <w:r>
        <w:rPr>
          <w:rFonts w:ascii="Times New Roman" w:eastAsia="Times New Roman" w:hAnsi="Times New Roman"/>
        </w:rPr>
        <w:t>________________________________________________________________________________</w:t>
      </w:r>
    </w:p>
    <w:p w:rsidR="008236F9" w:rsidRDefault="00FB0024">
      <w:r>
        <w:rPr>
          <w:rFonts w:ascii="Times New Roman" w:eastAsia="Times New Roman" w:hAnsi="Times New Roman"/>
        </w:rPr>
        <w:t>________________________________________________________________________________</w:t>
      </w:r>
    </w:p>
    <w:p w:rsidR="008236F9" w:rsidRDefault="00FB0024">
      <w:r>
        <w:rPr>
          <w:rFonts w:ascii="Times New Roman" w:eastAsia="Times New Roman" w:hAnsi="Times New Roman"/>
        </w:rPr>
        <w:t>________________________________________________________________________________</w:t>
      </w:r>
    </w:p>
    <w:p w:rsidR="008236F9" w:rsidRDefault="008236F9"/>
    <w:sectPr w:rsidR="008236F9" w:rsidSect="00034616">
      <w:pgSz w:w="12240" w:h="15840"/>
      <w:pgMar w:top="840" w:right="840" w:bottom="840" w:left="8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236F9"/>
    <w:rsid w:val="00AA1D8D"/>
    <w:rsid w:val="00B47730"/>
    <w:rsid w:val="00CB0664"/>
    <w:rsid w:val="00FB002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2B4F1-2916-4D19-A88C-CE728205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1597</Words>
  <Characters>9859</Characters>
  <Application>Microsoft Office Word</Application>
  <DocSecurity>0</DocSecurity>
  <Lines>193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2026-04-01T20:16:00Z</dcterms:created>
  <dcterms:modified xsi:type="dcterms:W3CDTF">2026-04-01T20:16:00Z</dcterms:modified>
</cp:coreProperties>
</file>