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E2" w:rsidRPr="00497AE2" w:rsidRDefault="00497AE2">
      <w:pPr>
        <w:spacing w:after="160"/>
        <w:jc w:val="center"/>
        <w:rPr>
          <w:b/>
          <w:sz w:val="32"/>
          <w:lang w:val="bg-BG"/>
        </w:rPr>
      </w:pPr>
      <w:r w:rsidRPr="00497AE2">
        <w:rPr>
          <w:b/>
          <w:sz w:val="32"/>
          <w:lang w:val="bg-BG"/>
        </w:rPr>
        <w:t>Въпросник за функционална оценка на самонараняването</w:t>
      </w:r>
    </w:p>
    <w:p w:rsidR="006555C0" w:rsidRDefault="00497AE2">
      <w:pPr>
        <w:spacing w:after="160"/>
        <w:jc w:val="center"/>
        <w:rPr>
          <w:b/>
          <w:sz w:val="26"/>
          <w:lang w:val="bg-BG"/>
        </w:rPr>
      </w:pPr>
      <w:r>
        <w:rPr>
          <w:b/>
          <w:sz w:val="26"/>
        </w:rPr>
        <w:t>(</w:t>
      </w:r>
      <w:proofErr w:type="spellStart"/>
      <w:r w:rsidRPr="00497AE2">
        <w:rPr>
          <w:b/>
          <w:sz w:val="26"/>
          <w:lang w:val="bg-BG"/>
        </w:rPr>
        <w:t>Functional</w:t>
      </w:r>
      <w:proofErr w:type="spellEnd"/>
      <w:r w:rsidRPr="00497AE2">
        <w:rPr>
          <w:b/>
          <w:sz w:val="26"/>
          <w:lang w:val="bg-BG"/>
        </w:rPr>
        <w:t xml:space="preserve"> </w:t>
      </w:r>
      <w:proofErr w:type="spellStart"/>
      <w:r w:rsidRPr="00497AE2">
        <w:rPr>
          <w:b/>
          <w:sz w:val="26"/>
          <w:lang w:val="bg-BG"/>
        </w:rPr>
        <w:t>Assessment</w:t>
      </w:r>
      <w:proofErr w:type="spellEnd"/>
      <w:r w:rsidRPr="00497AE2">
        <w:rPr>
          <w:b/>
          <w:sz w:val="26"/>
          <w:lang w:val="bg-BG"/>
        </w:rPr>
        <w:t xml:space="preserve"> of </w:t>
      </w:r>
      <w:proofErr w:type="spellStart"/>
      <w:r w:rsidRPr="00497AE2">
        <w:rPr>
          <w:b/>
          <w:sz w:val="26"/>
          <w:lang w:val="bg-BG"/>
        </w:rPr>
        <w:t>Self-Mutilation</w:t>
      </w:r>
      <w:proofErr w:type="spellEnd"/>
      <w:r w:rsidRPr="00497AE2">
        <w:rPr>
          <w:b/>
          <w:sz w:val="26"/>
          <w:lang w:val="bg-BG"/>
        </w:rPr>
        <w:t xml:space="preserve"> </w:t>
      </w:r>
      <w:proofErr w:type="spellStart"/>
      <w:r w:rsidRPr="00497AE2">
        <w:rPr>
          <w:b/>
          <w:sz w:val="26"/>
          <w:lang w:val="bg-BG"/>
        </w:rPr>
        <w:t>interpretation</w:t>
      </w:r>
      <w:proofErr w:type="spellEnd"/>
      <w:r>
        <w:rPr>
          <w:b/>
          <w:sz w:val="26"/>
        </w:rPr>
        <w:t xml:space="preserve"> </w:t>
      </w:r>
      <w:r>
        <w:rPr>
          <w:b/>
          <w:sz w:val="26"/>
        </w:rPr>
        <w:t>FASM)</w:t>
      </w:r>
    </w:p>
    <w:p w:rsidR="00497AE2" w:rsidRDefault="00497AE2">
      <w:pPr>
        <w:spacing w:after="160"/>
        <w:jc w:val="center"/>
        <w:rPr>
          <w:b/>
          <w:sz w:val="26"/>
          <w:lang w:val="bg-BG"/>
        </w:rPr>
      </w:pPr>
    </w:p>
    <w:p w:rsidR="00497AE2" w:rsidRPr="00497AE2" w:rsidRDefault="00497AE2">
      <w:pPr>
        <w:spacing w:after="160"/>
        <w:jc w:val="center"/>
        <w:rPr>
          <w:lang w:val="bg-BG"/>
        </w:rPr>
      </w:pPr>
    </w:p>
    <w:p w:rsidR="006555C0" w:rsidRPr="00497AE2" w:rsidRDefault="00497AE2">
      <w:pPr>
        <w:spacing w:after="120"/>
        <w:rPr>
          <w:lang w:val="bg-BG"/>
        </w:rPr>
      </w:pPr>
      <w:r>
        <w:rPr>
          <w:b/>
        </w:rPr>
        <w:t>A</w:t>
      </w:r>
      <w:r w:rsidRPr="00497AE2">
        <w:rPr>
          <w:b/>
          <w:lang w:val="bg-BG"/>
        </w:rPr>
        <w:t>. През изминалата година извършвали ли сте някое от следните действия, за да си навредите умишлено? (отбележете всички приложими):</w:t>
      </w:r>
    </w:p>
    <w:tbl>
      <w:tblPr>
        <w:tblStyle w:val="aff2"/>
        <w:tblW w:w="0" w:type="auto"/>
        <w:jc w:val="center"/>
        <w:tblLook w:val="04A0"/>
      </w:tblPr>
      <w:tblGrid>
        <w:gridCol w:w="5443"/>
        <w:gridCol w:w="680"/>
        <w:gridCol w:w="680"/>
        <w:gridCol w:w="1361"/>
        <w:gridCol w:w="2041"/>
      </w:tblGrid>
      <w:tr w:rsidR="006555C0">
        <w:trPr>
          <w:jc w:val="center"/>
        </w:trPr>
        <w:tc>
          <w:tcPr>
            <w:tcW w:w="5443" w:type="dxa"/>
            <w:vAlign w:val="center"/>
          </w:tcPr>
          <w:p w:rsidR="006555C0" w:rsidRDefault="00497AE2">
            <w:proofErr w:type="spellStart"/>
            <w:r>
              <w:rPr>
                <w:b/>
                <w:sz w:val="20"/>
              </w:rPr>
              <w:t>Поведение</w:t>
            </w:r>
            <w:proofErr w:type="spellEnd"/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b/>
                <w:sz w:val="20"/>
              </w:rPr>
              <w:t>Не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b/>
                <w:sz w:val="20"/>
              </w:rPr>
              <w:t>Да</w:t>
            </w:r>
          </w:p>
        </w:tc>
        <w:tc>
          <w:tcPr>
            <w:tcW w:w="1361" w:type="dxa"/>
            <w:vAlign w:val="center"/>
          </w:tcPr>
          <w:p w:rsidR="006555C0" w:rsidRDefault="00497AE2">
            <w:r>
              <w:rPr>
                <w:b/>
                <w:sz w:val="20"/>
              </w:rPr>
              <w:t>Колко пъти?</w:t>
            </w:r>
          </w:p>
        </w:tc>
        <w:tc>
          <w:tcPr>
            <w:tcW w:w="2041" w:type="dxa"/>
            <w:vAlign w:val="center"/>
          </w:tcPr>
          <w:p w:rsidR="006555C0" w:rsidRDefault="00497AE2">
            <w:r>
              <w:rPr>
                <w:b/>
                <w:sz w:val="20"/>
              </w:rPr>
              <w:t>Получавали ли сте медицинско лечение?</w:t>
            </w:r>
          </w:p>
        </w:tc>
      </w:tr>
      <w:tr w:rsidR="006555C0">
        <w:trPr>
          <w:jc w:val="center"/>
        </w:trPr>
        <w:tc>
          <w:tcPr>
            <w:tcW w:w="5443" w:type="dxa"/>
            <w:vAlign w:val="center"/>
          </w:tcPr>
          <w:p w:rsidR="006555C0" w:rsidRDefault="00497AE2">
            <w:r>
              <w:rPr>
                <w:sz w:val="20"/>
              </w:rPr>
              <w:t>1. Порязвали или разранявали сте кожата си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1361" w:type="dxa"/>
            <w:vAlign w:val="center"/>
          </w:tcPr>
          <w:p w:rsidR="006555C0" w:rsidRDefault="00497AE2">
            <w:r>
              <w:rPr>
                <w:sz w:val="20"/>
              </w:rPr>
              <w:t>__________</w:t>
            </w:r>
          </w:p>
        </w:tc>
        <w:tc>
          <w:tcPr>
            <w:tcW w:w="2041" w:type="dxa"/>
            <w:vAlign w:val="center"/>
          </w:tcPr>
          <w:p w:rsidR="006555C0" w:rsidRDefault="00497AE2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Да    ☐ Не</w:t>
            </w:r>
          </w:p>
        </w:tc>
      </w:tr>
      <w:tr w:rsidR="006555C0">
        <w:trPr>
          <w:jc w:val="center"/>
        </w:trPr>
        <w:tc>
          <w:tcPr>
            <w:tcW w:w="5443" w:type="dxa"/>
            <w:vAlign w:val="center"/>
          </w:tcPr>
          <w:p w:rsidR="006555C0" w:rsidRDefault="00497AE2">
            <w:r>
              <w:rPr>
                <w:sz w:val="20"/>
              </w:rPr>
              <w:t>2. Удряли сте себе си нарочно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1361" w:type="dxa"/>
            <w:vAlign w:val="center"/>
          </w:tcPr>
          <w:p w:rsidR="006555C0" w:rsidRDefault="00497AE2">
            <w:r>
              <w:rPr>
                <w:sz w:val="20"/>
              </w:rPr>
              <w:t>__________</w:t>
            </w:r>
          </w:p>
        </w:tc>
        <w:tc>
          <w:tcPr>
            <w:tcW w:w="2041" w:type="dxa"/>
            <w:vAlign w:val="center"/>
          </w:tcPr>
          <w:p w:rsidR="006555C0" w:rsidRDefault="00497AE2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Да    ☐ Не</w:t>
            </w:r>
          </w:p>
        </w:tc>
      </w:tr>
      <w:tr w:rsidR="006555C0">
        <w:trPr>
          <w:jc w:val="center"/>
        </w:trPr>
        <w:tc>
          <w:tcPr>
            <w:tcW w:w="5443" w:type="dxa"/>
            <w:vAlign w:val="center"/>
          </w:tcPr>
          <w:p w:rsidR="006555C0" w:rsidRDefault="00497AE2">
            <w:r>
              <w:rPr>
                <w:sz w:val="20"/>
              </w:rPr>
              <w:t>3. Изскубвали сте косата си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1361" w:type="dxa"/>
            <w:vAlign w:val="center"/>
          </w:tcPr>
          <w:p w:rsidR="006555C0" w:rsidRDefault="00497AE2">
            <w:r>
              <w:rPr>
                <w:sz w:val="20"/>
              </w:rPr>
              <w:t>__________</w:t>
            </w:r>
          </w:p>
        </w:tc>
        <w:tc>
          <w:tcPr>
            <w:tcW w:w="2041" w:type="dxa"/>
            <w:vAlign w:val="center"/>
          </w:tcPr>
          <w:p w:rsidR="006555C0" w:rsidRDefault="00497AE2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Да    ☐ Не</w:t>
            </w:r>
          </w:p>
        </w:tc>
      </w:tr>
      <w:tr w:rsidR="006555C0">
        <w:trPr>
          <w:jc w:val="center"/>
        </w:trPr>
        <w:tc>
          <w:tcPr>
            <w:tcW w:w="5443" w:type="dxa"/>
            <w:vAlign w:val="center"/>
          </w:tcPr>
          <w:p w:rsidR="006555C0" w:rsidRPr="00497AE2" w:rsidRDefault="00497AE2">
            <w:pPr>
              <w:rPr>
                <w:lang w:val="bg-BG"/>
              </w:rPr>
            </w:pPr>
            <w:r>
              <w:rPr>
                <w:sz w:val="20"/>
              </w:rPr>
              <w:t xml:space="preserve">4. </w:t>
            </w:r>
            <w:proofErr w:type="spellStart"/>
            <w:r>
              <w:rPr>
                <w:sz w:val="20"/>
              </w:rPr>
              <w:t>Направили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татуировка</w:t>
            </w:r>
            <w:proofErr w:type="spellEnd"/>
            <w:r>
              <w:rPr>
                <w:sz w:val="20"/>
                <w:lang w:val="bg-BG"/>
              </w:rPr>
              <w:t xml:space="preserve"> сам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1361" w:type="dxa"/>
            <w:vAlign w:val="center"/>
          </w:tcPr>
          <w:p w:rsidR="006555C0" w:rsidRDefault="00497AE2">
            <w:r>
              <w:rPr>
                <w:sz w:val="20"/>
              </w:rPr>
              <w:t>__________</w:t>
            </w:r>
          </w:p>
        </w:tc>
        <w:tc>
          <w:tcPr>
            <w:tcW w:w="2041" w:type="dxa"/>
            <w:vAlign w:val="center"/>
          </w:tcPr>
          <w:p w:rsidR="006555C0" w:rsidRDefault="00497AE2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Да    ☐ Не</w:t>
            </w:r>
          </w:p>
        </w:tc>
      </w:tr>
      <w:tr w:rsidR="006555C0">
        <w:trPr>
          <w:jc w:val="center"/>
        </w:trPr>
        <w:tc>
          <w:tcPr>
            <w:tcW w:w="5443" w:type="dxa"/>
            <w:vAlign w:val="center"/>
          </w:tcPr>
          <w:p w:rsidR="006555C0" w:rsidRDefault="00497AE2">
            <w:r>
              <w:rPr>
                <w:sz w:val="20"/>
              </w:rPr>
              <w:t>5. Разчопляли сте рана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1361" w:type="dxa"/>
            <w:vAlign w:val="center"/>
          </w:tcPr>
          <w:p w:rsidR="006555C0" w:rsidRDefault="00497AE2">
            <w:r>
              <w:rPr>
                <w:sz w:val="20"/>
              </w:rPr>
              <w:t>__________</w:t>
            </w:r>
          </w:p>
        </w:tc>
        <w:tc>
          <w:tcPr>
            <w:tcW w:w="2041" w:type="dxa"/>
            <w:vAlign w:val="center"/>
          </w:tcPr>
          <w:p w:rsidR="006555C0" w:rsidRDefault="00497AE2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Да    ☐ Не</w:t>
            </w:r>
          </w:p>
        </w:tc>
      </w:tr>
      <w:tr w:rsidR="006555C0">
        <w:trPr>
          <w:jc w:val="center"/>
        </w:trPr>
        <w:tc>
          <w:tcPr>
            <w:tcW w:w="5443" w:type="dxa"/>
            <w:vAlign w:val="center"/>
          </w:tcPr>
          <w:p w:rsidR="006555C0" w:rsidRDefault="00497AE2">
            <w:r>
              <w:rPr>
                <w:sz w:val="20"/>
              </w:rPr>
              <w:t xml:space="preserve">6. </w:t>
            </w:r>
            <w:r>
              <w:rPr>
                <w:sz w:val="20"/>
              </w:rPr>
              <w:t>Изгаряли сте кожата си (напр. с цигара, кибрит или друг горещ предмет)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1361" w:type="dxa"/>
            <w:vAlign w:val="center"/>
          </w:tcPr>
          <w:p w:rsidR="006555C0" w:rsidRDefault="00497AE2">
            <w:r>
              <w:rPr>
                <w:sz w:val="20"/>
              </w:rPr>
              <w:t>__________</w:t>
            </w:r>
          </w:p>
        </w:tc>
        <w:tc>
          <w:tcPr>
            <w:tcW w:w="2041" w:type="dxa"/>
            <w:vAlign w:val="center"/>
          </w:tcPr>
          <w:p w:rsidR="006555C0" w:rsidRDefault="00497AE2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Да    ☐ Не</w:t>
            </w:r>
          </w:p>
        </w:tc>
      </w:tr>
      <w:tr w:rsidR="006555C0">
        <w:trPr>
          <w:jc w:val="center"/>
        </w:trPr>
        <w:tc>
          <w:tcPr>
            <w:tcW w:w="5443" w:type="dxa"/>
            <w:vAlign w:val="center"/>
          </w:tcPr>
          <w:p w:rsidR="006555C0" w:rsidRDefault="00497AE2">
            <w:r>
              <w:rPr>
                <w:sz w:val="20"/>
              </w:rPr>
              <w:t>7. Поставяли сте предмети под ноктите или под кожата си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1361" w:type="dxa"/>
            <w:vAlign w:val="center"/>
          </w:tcPr>
          <w:p w:rsidR="006555C0" w:rsidRDefault="00497AE2">
            <w:r>
              <w:rPr>
                <w:sz w:val="20"/>
              </w:rPr>
              <w:t>__________</w:t>
            </w:r>
          </w:p>
        </w:tc>
        <w:tc>
          <w:tcPr>
            <w:tcW w:w="2041" w:type="dxa"/>
            <w:vAlign w:val="center"/>
          </w:tcPr>
          <w:p w:rsidR="006555C0" w:rsidRDefault="00497AE2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Да    ☐ Не</w:t>
            </w:r>
          </w:p>
        </w:tc>
      </w:tr>
      <w:tr w:rsidR="006555C0">
        <w:trPr>
          <w:jc w:val="center"/>
        </w:trPr>
        <w:tc>
          <w:tcPr>
            <w:tcW w:w="5443" w:type="dxa"/>
            <w:vAlign w:val="center"/>
          </w:tcPr>
          <w:p w:rsidR="006555C0" w:rsidRDefault="00497AE2">
            <w:r>
              <w:rPr>
                <w:sz w:val="20"/>
              </w:rPr>
              <w:t>8. Хапали сте себе си (напр. устата или устната си)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1361" w:type="dxa"/>
            <w:vAlign w:val="center"/>
          </w:tcPr>
          <w:p w:rsidR="006555C0" w:rsidRDefault="00497AE2">
            <w:r>
              <w:rPr>
                <w:sz w:val="20"/>
              </w:rPr>
              <w:t>__________</w:t>
            </w:r>
          </w:p>
        </w:tc>
        <w:tc>
          <w:tcPr>
            <w:tcW w:w="2041" w:type="dxa"/>
            <w:vAlign w:val="center"/>
          </w:tcPr>
          <w:p w:rsidR="006555C0" w:rsidRDefault="00497AE2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Да</w:t>
            </w:r>
            <w:r>
              <w:rPr>
                <w:sz w:val="20"/>
              </w:rPr>
              <w:t xml:space="preserve">    ☐ Не</w:t>
            </w:r>
          </w:p>
        </w:tc>
      </w:tr>
      <w:tr w:rsidR="006555C0">
        <w:trPr>
          <w:jc w:val="center"/>
        </w:trPr>
        <w:tc>
          <w:tcPr>
            <w:tcW w:w="5443" w:type="dxa"/>
            <w:vAlign w:val="center"/>
          </w:tcPr>
          <w:p w:rsidR="006555C0" w:rsidRDefault="00497AE2">
            <w:r>
              <w:rPr>
                <w:sz w:val="20"/>
              </w:rPr>
              <w:t>9. Разчопляли сте части от тялото си до прокървяване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1361" w:type="dxa"/>
            <w:vAlign w:val="center"/>
          </w:tcPr>
          <w:p w:rsidR="006555C0" w:rsidRDefault="00497AE2">
            <w:r>
              <w:rPr>
                <w:sz w:val="20"/>
              </w:rPr>
              <w:t>__________</w:t>
            </w:r>
          </w:p>
        </w:tc>
        <w:tc>
          <w:tcPr>
            <w:tcW w:w="2041" w:type="dxa"/>
            <w:vAlign w:val="center"/>
          </w:tcPr>
          <w:p w:rsidR="006555C0" w:rsidRDefault="00497AE2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Да    ☐ Не</w:t>
            </w:r>
          </w:p>
        </w:tc>
      </w:tr>
      <w:tr w:rsidR="006555C0">
        <w:trPr>
          <w:jc w:val="center"/>
        </w:trPr>
        <w:tc>
          <w:tcPr>
            <w:tcW w:w="5443" w:type="dxa"/>
            <w:vAlign w:val="center"/>
          </w:tcPr>
          <w:p w:rsidR="006555C0" w:rsidRDefault="00497AE2">
            <w:r>
              <w:rPr>
                <w:sz w:val="20"/>
              </w:rPr>
              <w:t>10. Ожулвали сте кожата си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1361" w:type="dxa"/>
            <w:vAlign w:val="center"/>
          </w:tcPr>
          <w:p w:rsidR="006555C0" w:rsidRDefault="00497AE2">
            <w:r>
              <w:rPr>
                <w:sz w:val="20"/>
              </w:rPr>
              <w:t>__________</w:t>
            </w:r>
          </w:p>
        </w:tc>
        <w:tc>
          <w:tcPr>
            <w:tcW w:w="2041" w:type="dxa"/>
            <w:vAlign w:val="center"/>
          </w:tcPr>
          <w:p w:rsidR="006555C0" w:rsidRDefault="00497AE2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Да    ☐ Не</w:t>
            </w:r>
          </w:p>
        </w:tc>
      </w:tr>
      <w:tr w:rsidR="006555C0">
        <w:trPr>
          <w:jc w:val="center"/>
        </w:trPr>
        <w:tc>
          <w:tcPr>
            <w:tcW w:w="5443" w:type="dxa"/>
            <w:vAlign w:val="center"/>
          </w:tcPr>
          <w:p w:rsidR="006555C0" w:rsidRPr="00497AE2" w:rsidRDefault="00497AE2" w:rsidP="00497AE2">
            <w:pPr>
              <w:rPr>
                <w:lang w:val="bg-BG"/>
              </w:rPr>
            </w:pPr>
            <w:r>
              <w:rPr>
                <w:sz w:val="20"/>
              </w:rPr>
              <w:t>11. „</w:t>
            </w:r>
            <w:r>
              <w:rPr>
                <w:sz w:val="20"/>
                <w:lang w:val="bg-BG"/>
              </w:rPr>
              <w:t>Протърквали</w:t>
            </w:r>
            <w:r>
              <w:rPr>
                <w:sz w:val="20"/>
              </w:rPr>
              <w:t xml:space="preserve">“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кожата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</w:t>
            </w:r>
            <w:proofErr w:type="spellEnd"/>
            <w:r>
              <w:rPr>
                <w:sz w:val="20"/>
                <w:lang w:val="bg-BG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1361" w:type="dxa"/>
            <w:vAlign w:val="center"/>
          </w:tcPr>
          <w:p w:rsidR="006555C0" w:rsidRDefault="00497AE2">
            <w:r>
              <w:rPr>
                <w:sz w:val="20"/>
              </w:rPr>
              <w:t>__________</w:t>
            </w:r>
          </w:p>
        </w:tc>
        <w:tc>
          <w:tcPr>
            <w:tcW w:w="2041" w:type="dxa"/>
            <w:vAlign w:val="center"/>
          </w:tcPr>
          <w:p w:rsidR="006555C0" w:rsidRDefault="00497AE2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Да    ☐ Не</w:t>
            </w:r>
          </w:p>
        </w:tc>
      </w:tr>
      <w:tr w:rsidR="006555C0">
        <w:trPr>
          <w:jc w:val="center"/>
        </w:trPr>
        <w:tc>
          <w:tcPr>
            <w:tcW w:w="5443" w:type="dxa"/>
            <w:vAlign w:val="center"/>
          </w:tcPr>
          <w:p w:rsidR="006555C0" w:rsidRDefault="00497AE2">
            <w:r>
              <w:rPr>
                <w:sz w:val="20"/>
              </w:rPr>
              <w:t>12. Друго: ________________________________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680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1361" w:type="dxa"/>
            <w:vAlign w:val="center"/>
          </w:tcPr>
          <w:p w:rsidR="006555C0" w:rsidRDefault="00497AE2">
            <w:r>
              <w:rPr>
                <w:sz w:val="20"/>
              </w:rPr>
              <w:t>__________</w:t>
            </w:r>
          </w:p>
        </w:tc>
        <w:tc>
          <w:tcPr>
            <w:tcW w:w="2041" w:type="dxa"/>
            <w:vAlign w:val="center"/>
          </w:tcPr>
          <w:p w:rsidR="006555C0" w:rsidRDefault="00497AE2"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Да    ☐ Не</w:t>
            </w:r>
          </w:p>
        </w:tc>
      </w:tr>
    </w:tbl>
    <w:p w:rsidR="006555C0" w:rsidRDefault="006555C0">
      <w:pPr>
        <w:spacing w:after="40"/>
      </w:pPr>
    </w:p>
    <w:p w:rsidR="006555C0" w:rsidRDefault="00497AE2">
      <w:pPr>
        <w:spacing w:after="80"/>
      </w:pPr>
      <w:r>
        <w:rPr>
          <w:b/>
        </w:rPr>
        <w:t xml:space="preserve">B. </w:t>
      </w:r>
      <w:proofErr w:type="spellStart"/>
      <w:r>
        <w:rPr>
          <w:b/>
        </w:rPr>
        <w:t>Ако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</w:t>
      </w:r>
      <w:proofErr w:type="spellEnd"/>
      <w:r>
        <w:rPr>
          <w:b/>
          <w:lang w:val="bg-BG"/>
        </w:rPr>
        <w:t>,</w:t>
      </w:r>
      <w:r>
        <w:rPr>
          <w:b/>
        </w:rPr>
        <w:t xml:space="preserve"> през изминалата година, извършвали ли сте НЯКОГА някое от горните действия?</w:t>
      </w:r>
    </w:p>
    <w:p w:rsidR="006555C0" w:rsidRDefault="00497AE2">
      <w:pPr>
        <w:spacing w:after="40"/>
        <w:ind w:left="340"/>
      </w:pPr>
      <w:r>
        <w:t>☐</w:t>
      </w:r>
      <w:r>
        <w:t xml:space="preserve"> Да</w:t>
      </w:r>
    </w:p>
    <w:p w:rsidR="006555C0" w:rsidRDefault="00497AE2">
      <w:pPr>
        <w:spacing w:after="40"/>
        <w:ind w:left="340"/>
      </w:pPr>
      <w:r>
        <w:t>☐</w:t>
      </w:r>
      <w:r>
        <w:t xml:space="preserve"> Не</w:t>
      </w:r>
    </w:p>
    <w:p w:rsidR="006555C0" w:rsidRDefault="00497AE2">
      <w:pPr>
        <w:spacing w:after="120"/>
      </w:pPr>
      <w:r>
        <w:t>Ако сте отговорили с „Да“ на някое от горните поведения през изминалата година, моля, попълнете въпросите (C–H) по-долу:</w:t>
      </w:r>
    </w:p>
    <w:p w:rsidR="006555C0" w:rsidRDefault="00497AE2">
      <w:pPr>
        <w:spacing w:after="80"/>
      </w:pPr>
      <w:r>
        <w:rPr>
          <w:b/>
        </w:rPr>
        <w:t xml:space="preserve">C. Докато </w:t>
      </w:r>
      <w:r>
        <w:rPr>
          <w:b/>
        </w:rPr>
        <w:t>извършвахте някое от горните действия, опитвахте ли се да се самоубиете?</w:t>
      </w:r>
    </w:p>
    <w:p w:rsidR="006555C0" w:rsidRDefault="00497AE2">
      <w:pPr>
        <w:spacing w:after="40"/>
        <w:ind w:left="340"/>
      </w:pPr>
      <w:r>
        <w:t>☐</w:t>
      </w:r>
      <w:r>
        <w:t xml:space="preserve"> Да</w:t>
      </w:r>
    </w:p>
    <w:p w:rsidR="006555C0" w:rsidRDefault="00497AE2">
      <w:pPr>
        <w:spacing w:after="40"/>
        <w:ind w:left="340"/>
      </w:pPr>
      <w:r>
        <w:t>☐</w:t>
      </w:r>
      <w:r>
        <w:t xml:space="preserve"> Не</w:t>
      </w:r>
    </w:p>
    <w:p w:rsidR="006555C0" w:rsidRDefault="00497AE2">
      <w:pPr>
        <w:spacing w:after="80"/>
      </w:pPr>
      <w:r>
        <w:rPr>
          <w:b/>
        </w:rPr>
        <w:t>D. Колко дълго мислихте за извършването на горното(ите) действие(я), преди действително да го направите?</w:t>
      </w:r>
    </w:p>
    <w:p w:rsidR="006555C0" w:rsidRDefault="00497AE2">
      <w:pPr>
        <w:spacing w:after="40"/>
        <w:ind w:left="340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изобщо</w:t>
      </w:r>
      <w:proofErr w:type="spellEnd"/>
      <w:proofErr w:type="gramEnd"/>
      <w:r>
        <w:t xml:space="preserve"> </w:t>
      </w:r>
      <w:proofErr w:type="spellStart"/>
      <w:r>
        <w:t>не</w:t>
      </w:r>
      <w:proofErr w:type="spellEnd"/>
    </w:p>
    <w:p w:rsidR="006555C0" w:rsidRDefault="00497AE2">
      <w:pPr>
        <w:spacing w:after="40"/>
        <w:ind w:left="340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r>
        <w:t>„</w:t>
      </w:r>
      <w:proofErr w:type="spellStart"/>
      <w:proofErr w:type="gramEnd"/>
      <w:r>
        <w:t>няколко</w:t>
      </w:r>
      <w:proofErr w:type="spellEnd"/>
      <w:r>
        <w:t xml:space="preserve"> </w:t>
      </w:r>
      <w:proofErr w:type="spellStart"/>
      <w:r>
        <w:t>минути</w:t>
      </w:r>
      <w:proofErr w:type="spellEnd"/>
      <w:r>
        <w:t>“</w:t>
      </w:r>
    </w:p>
    <w:p w:rsidR="006555C0" w:rsidRDefault="00497AE2">
      <w:pPr>
        <w:spacing w:after="40"/>
        <w:ind w:left="340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r>
        <w:t>&lt;</w:t>
      </w:r>
      <w:proofErr w:type="gramEnd"/>
      <w:r>
        <w:t xml:space="preserve"> 60 </w:t>
      </w:r>
      <w:proofErr w:type="spellStart"/>
      <w:r>
        <w:t>минути</w:t>
      </w:r>
      <w:proofErr w:type="spellEnd"/>
    </w:p>
    <w:p w:rsidR="006555C0" w:rsidRDefault="00497AE2">
      <w:pPr>
        <w:spacing w:after="40"/>
        <w:ind w:left="340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r>
        <w:t>&gt;</w:t>
      </w:r>
      <w:proofErr w:type="gramEnd"/>
      <w:r>
        <w:t xml:space="preserve"> 1 </w:t>
      </w:r>
      <w:proofErr w:type="spellStart"/>
      <w:r>
        <w:t>час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&lt; 24 часа</w:t>
      </w:r>
    </w:p>
    <w:p w:rsidR="006555C0" w:rsidRDefault="00497AE2">
      <w:pPr>
        <w:spacing w:after="40"/>
        <w:ind w:left="340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повече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1 </w:t>
      </w:r>
      <w:proofErr w:type="spellStart"/>
      <w:r>
        <w:t>ден</w:t>
      </w:r>
      <w:proofErr w:type="spellEnd"/>
      <w:r>
        <w:t>, но по-малко от седмица</w:t>
      </w:r>
    </w:p>
    <w:p w:rsidR="006555C0" w:rsidRDefault="00497AE2">
      <w:pPr>
        <w:spacing w:after="40"/>
        <w:ind w:left="340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повече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седмица</w:t>
      </w:r>
      <w:proofErr w:type="spellEnd"/>
    </w:p>
    <w:p w:rsidR="006555C0" w:rsidRDefault="00497AE2">
      <w:pPr>
        <w:spacing w:after="80"/>
      </w:pPr>
      <w:r>
        <w:rPr>
          <w:b/>
        </w:rPr>
        <w:t>E. Извършихте ли някое от горните поведения, докато бяхте под въздействието на наркотици или алкохол?</w:t>
      </w:r>
    </w:p>
    <w:p w:rsidR="006555C0" w:rsidRDefault="00497AE2">
      <w:pPr>
        <w:spacing w:after="40"/>
        <w:ind w:left="340"/>
      </w:pPr>
      <w:r>
        <w:lastRenderedPageBreak/>
        <w:t>☐</w:t>
      </w:r>
      <w:r>
        <w:t xml:space="preserve"> Да</w:t>
      </w:r>
    </w:p>
    <w:p w:rsidR="006555C0" w:rsidRDefault="00497AE2">
      <w:pPr>
        <w:spacing w:after="40"/>
        <w:ind w:left="340"/>
      </w:pPr>
      <w:r>
        <w:t>☐</w:t>
      </w:r>
      <w:r>
        <w:t xml:space="preserve"> Не</w:t>
      </w:r>
    </w:p>
    <w:p w:rsidR="006555C0" w:rsidRDefault="00497AE2">
      <w:pPr>
        <w:spacing w:after="80"/>
      </w:pPr>
      <w:r>
        <w:rPr>
          <w:b/>
        </w:rPr>
        <w:t>F. Изпитвахте ли болка по време на това самонараняване?</w:t>
      </w:r>
    </w:p>
    <w:p w:rsidR="006555C0" w:rsidRDefault="00497AE2">
      <w:pPr>
        <w:spacing w:after="40"/>
        <w:ind w:left="340"/>
      </w:pPr>
      <w:proofErr w:type="gramStart"/>
      <w:r>
        <w:t>☐</w:t>
      </w:r>
      <w:r>
        <w:rPr>
          <w:lang w:val="bg-BG"/>
        </w:rPr>
        <w:t xml:space="preserve"> </w:t>
      </w:r>
      <w:r>
        <w:t xml:space="preserve"> </w:t>
      </w:r>
      <w:proofErr w:type="spellStart"/>
      <w:r>
        <w:t>силна</w:t>
      </w:r>
      <w:proofErr w:type="spellEnd"/>
      <w:proofErr w:type="gramEnd"/>
      <w:r>
        <w:t xml:space="preserve"> </w:t>
      </w:r>
      <w:proofErr w:type="spellStart"/>
      <w:r>
        <w:t>болка</w:t>
      </w:r>
      <w:proofErr w:type="spellEnd"/>
    </w:p>
    <w:p w:rsidR="006555C0" w:rsidRDefault="00497AE2">
      <w:pPr>
        <w:spacing w:after="40"/>
        <w:ind w:left="340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умерена</w:t>
      </w:r>
      <w:proofErr w:type="spellEnd"/>
      <w:proofErr w:type="gramEnd"/>
      <w:r>
        <w:t xml:space="preserve"> </w:t>
      </w:r>
      <w:proofErr w:type="spellStart"/>
      <w:r>
        <w:t>болка</w:t>
      </w:r>
      <w:proofErr w:type="spellEnd"/>
    </w:p>
    <w:p w:rsidR="006555C0" w:rsidRDefault="00497AE2">
      <w:pPr>
        <w:spacing w:after="40"/>
        <w:ind w:left="340"/>
      </w:pPr>
      <w:proofErr w:type="gramStart"/>
      <w:r>
        <w:t>☐</w:t>
      </w:r>
      <w:r>
        <w:rPr>
          <w:lang w:val="bg-BG"/>
        </w:rPr>
        <w:t xml:space="preserve"> </w:t>
      </w:r>
      <w:r>
        <w:t xml:space="preserve"> </w:t>
      </w:r>
      <w:proofErr w:type="spellStart"/>
      <w:r>
        <w:t>лека</w:t>
      </w:r>
      <w:proofErr w:type="spellEnd"/>
      <w:proofErr w:type="gramEnd"/>
      <w:r>
        <w:t xml:space="preserve"> </w:t>
      </w:r>
      <w:proofErr w:type="spellStart"/>
      <w:r>
        <w:t>болка</w:t>
      </w:r>
      <w:proofErr w:type="spellEnd"/>
    </w:p>
    <w:p w:rsidR="006555C0" w:rsidRDefault="00497AE2">
      <w:pPr>
        <w:spacing w:after="40"/>
        <w:ind w:left="340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без</w:t>
      </w:r>
      <w:proofErr w:type="spellEnd"/>
      <w:proofErr w:type="gramEnd"/>
      <w:r>
        <w:t xml:space="preserve"> </w:t>
      </w:r>
      <w:proofErr w:type="spellStart"/>
      <w:r>
        <w:t>болка</w:t>
      </w:r>
      <w:proofErr w:type="spellEnd"/>
    </w:p>
    <w:p w:rsidR="006555C0" w:rsidRDefault="00497AE2">
      <w:pPr>
        <w:spacing w:after="160"/>
      </w:pPr>
      <w:r>
        <w:rPr>
          <w:b/>
        </w:rPr>
        <w:t>G. На каква възраст за първи път се самонаранихте по този начин? ____________________</w:t>
      </w:r>
    </w:p>
    <w:p w:rsidR="006555C0" w:rsidRDefault="00497AE2">
      <w:pPr>
        <w:spacing w:after="40"/>
      </w:pPr>
      <w:r>
        <w:rPr>
          <w:b/>
        </w:rPr>
        <w:t>H. Самонаранихте ли се поради някоя от причините, изброени по-долу? (отбележете всички приложими причини):</w:t>
      </w:r>
    </w:p>
    <w:p w:rsidR="006555C0" w:rsidRDefault="00497AE2">
      <w:pPr>
        <w:spacing w:after="20"/>
      </w:pPr>
      <w:r>
        <w:rPr>
          <w:b/>
        </w:rPr>
        <w:t>Оценка:</w:t>
      </w:r>
    </w:p>
    <w:p w:rsidR="006555C0" w:rsidRDefault="00497AE2">
      <w:pPr>
        <w:spacing w:after="120"/>
      </w:pPr>
      <w:r>
        <w:t xml:space="preserve">0 = Никога    1 = Рядко </w:t>
      </w:r>
      <w:r>
        <w:t xml:space="preserve">   2 = Понякога    3 = Често</w:t>
      </w:r>
    </w:p>
    <w:tbl>
      <w:tblPr>
        <w:tblStyle w:val="aff2"/>
        <w:tblW w:w="0" w:type="auto"/>
        <w:jc w:val="center"/>
        <w:tblLook w:val="04A0"/>
      </w:tblPr>
      <w:tblGrid>
        <w:gridCol w:w="6350"/>
        <w:gridCol w:w="567"/>
        <w:gridCol w:w="567"/>
        <w:gridCol w:w="567"/>
        <w:gridCol w:w="567"/>
      </w:tblGrid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b/>
                <w:sz w:val="20"/>
              </w:rPr>
              <w:t>Причини: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b/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b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b/>
                <w:sz w:val="20"/>
              </w:rPr>
              <w:t>3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1. за да избегна училище, работа или други дейности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2. за да облекча чувството, че съм „вцепенен/а“ или празен/празна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3. за да привлека внимание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4. за да почувствам нещо, дори и да е</w:t>
            </w:r>
            <w:r>
              <w:rPr>
                <w:sz w:val="20"/>
              </w:rPr>
              <w:t xml:space="preserve"> болка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5. за да избегна да правя нещо неприятно, което не искам да правя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6. за да получа контрол над ситуация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7. за да се опитам да получа реакция от някого, дори и тя да е отрицателна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 xml:space="preserve">8. за да получа повече внимание от </w:t>
            </w:r>
            <w:r>
              <w:rPr>
                <w:sz w:val="20"/>
              </w:rPr>
              <w:t>родителите или приятелите си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9. за да избегна да бъда с хора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10. за да накажа себе си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11. за да накарам другите хора да действат по различен начин или да се променят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12. за да бъда като някого, когото уважавам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13. за да избегна наказание или понасяне на последствията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14. за да спра лошите чувства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15. за да покажа на другите колко отчаян/а съм бил/а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16. за да се чувствам повече част от група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 xml:space="preserve">17. за да накарам родителите си да </w:t>
            </w:r>
            <w:r>
              <w:rPr>
                <w:sz w:val="20"/>
              </w:rPr>
              <w:t>ме разберат или да ми обърнат внимание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 w:rsidP="00497AE2">
            <w:r>
              <w:rPr>
                <w:sz w:val="20"/>
              </w:rPr>
              <w:t xml:space="preserve">18.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bg-BG"/>
              </w:rPr>
              <w:t>имам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нещо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правене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когато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съм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сама</w:t>
            </w:r>
            <w:proofErr w:type="spellEnd"/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 w:rsidP="00497AE2">
            <w:r>
              <w:rPr>
                <w:sz w:val="20"/>
              </w:rPr>
              <w:t xml:space="preserve">19.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bg-BG"/>
              </w:rPr>
              <w:t>имам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нещо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правене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когато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съм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хора</w:t>
            </w:r>
            <w:proofErr w:type="spellEnd"/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20. за да получа помощ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21. за да ядосам другите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22. за да се</w:t>
            </w:r>
            <w:r>
              <w:rPr>
                <w:sz w:val="20"/>
              </w:rPr>
              <w:t xml:space="preserve"> почувствам спокоен/спокойна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  <w:tr w:rsidR="006555C0">
        <w:trPr>
          <w:jc w:val="center"/>
        </w:trPr>
        <w:tc>
          <w:tcPr>
            <w:tcW w:w="6350" w:type="dxa"/>
            <w:vAlign w:val="center"/>
          </w:tcPr>
          <w:p w:rsidR="006555C0" w:rsidRDefault="00497AE2">
            <w:r>
              <w:rPr>
                <w:sz w:val="20"/>
              </w:rPr>
              <w:t>23. друго: ________________________________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6555C0" w:rsidRDefault="00497AE2">
            <w:r>
              <w:rPr>
                <w:sz w:val="24"/>
              </w:rPr>
              <w:t>☐</w:t>
            </w:r>
          </w:p>
        </w:tc>
      </w:tr>
    </w:tbl>
    <w:p w:rsidR="006555C0" w:rsidRDefault="006555C0">
      <w:pPr>
        <w:spacing w:after="60"/>
      </w:pPr>
    </w:p>
    <w:p w:rsidR="006555C0" w:rsidRDefault="00497AE2">
      <w:pPr>
        <w:spacing w:after="0"/>
        <w:jc w:val="center"/>
      </w:pPr>
      <w:r>
        <w:rPr>
          <w:b/>
        </w:rPr>
        <w:t>Благодарим Ви за Вашите отговори!</w:t>
      </w:r>
    </w:p>
    <w:sectPr w:rsidR="006555C0" w:rsidSect="00034616">
      <w:pgSz w:w="12240" w:h="15840"/>
      <w:pgMar w:top="1134" w:right="1020" w:bottom="1134" w:left="10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97AE2"/>
    <w:rsid w:val="006555C0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Arial" w:eastAsia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449A86-B7F3-4EEC-9EBC-4C92A0F2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3072</Characters>
  <Application>Microsoft Office Word</Application>
  <DocSecurity>0</DocSecurity>
  <Lines>60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2026-04-01T19:01:00Z</dcterms:created>
  <dcterms:modified xsi:type="dcterms:W3CDTF">2026-04-01T19:01:00Z</dcterms:modified>
</cp:coreProperties>
</file>