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A5" w:rsidRDefault="00E600A5">
      <w:pPr>
        <w:jc w:val="center"/>
        <w:rPr>
          <w:b/>
          <w:sz w:val="24"/>
          <w:lang w:val="bg-BG"/>
        </w:rPr>
      </w:pPr>
      <w:proofErr w:type="spellStart"/>
      <w:r>
        <w:rPr>
          <w:b/>
          <w:sz w:val="24"/>
        </w:rPr>
        <w:t>Скала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  <w:lang w:val="bg-BG"/>
        </w:rPr>
        <w:t>Алексиън</w:t>
      </w:r>
      <w:proofErr w:type="spellEnd"/>
      <w:r>
        <w:rPr>
          <w:b/>
          <w:sz w:val="24"/>
          <w:lang w:val="bg-BG"/>
        </w:rPr>
        <w:t xml:space="preserve"> </w:t>
      </w:r>
      <w:proofErr w:type="spellStart"/>
      <w:r>
        <w:rPr>
          <w:b/>
          <w:sz w:val="24"/>
          <w:lang w:val="bg-BG"/>
        </w:rPr>
        <w:t>Брадърс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подтик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към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самонараняване</w:t>
      </w:r>
      <w:proofErr w:type="spellEnd"/>
      <w:r>
        <w:rPr>
          <w:b/>
          <w:sz w:val="24"/>
        </w:rPr>
        <w:t xml:space="preserve"> </w:t>
      </w:r>
    </w:p>
    <w:p w:rsidR="005E3FFD" w:rsidRDefault="00E600A5">
      <w:pPr>
        <w:jc w:val="center"/>
        <w:rPr>
          <w:b/>
          <w:sz w:val="24"/>
          <w:lang w:val="bg-BG"/>
        </w:rPr>
      </w:pPr>
      <w:r>
        <w:rPr>
          <w:b/>
          <w:sz w:val="24"/>
        </w:rPr>
        <w:t>(</w:t>
      </w:r>
      <w:proofErr w:type="spellStart"/>
      <w:r w:rsidRPr="00E600A5">
        <w:rPr>
          <w:b/>
          <w:sz w:val="24"/>
          <w:lang w:val="bg-BG"/>
        </w:rPr>
        <w:t>Alexian</w:t>
      </w:r>
      <w:proofErr w:type="spellEnd"/>
      <w:r w:rsidRPr="00E600A5">
        <w:rPr>
          <w:b/>
          <w:sz w:val="24"/>
          <w:lang w:val="bg-BG"/>
        </w:rPr>
        <w:t xml:space="preserve"> </w:t>
      </w:r>
      <w:proofErr w:type="spellStart"/>
      <w:r w:rsidRPr="00E600A5">
        <w:rPr>
          <w:b/>
          <w:sz w:val="24"/>
          <w:lang w:val="bg-BG"/>
        </w:rPr>
        <w:t>Brothers</w:t>
      </w:r>
      <w:proofErr w:type="spellEnd"/>
      <w:r w:rsidRPr="00E600A5">
        <w:rPr>
          <w:b/>
          <w:sz w:val="24"/>
          <w:lang w:val="bg-BG"/>
        </w:rPr>
        <w:t xml:space="preserve"> </w:t>
      </w:r>
      <w:proofErr w:type="spellStart"/>
      <w:r w:rsidRPr="00E600A5">
        <w:rPr>
          <w:b/>
          <w:sz w:val="24"/>
          <w:lang w:val="bg-BG"/>
        </w:rPr>
        <w:t>Urge</w:t>
      </w:r>
      <w:proofErr w:type="spellEnd"/>
      <w:r w:rsidRPr="00E600A5">
        <w:rPr>
          <w:b/>
          <w:sz w:val="24"/>
          <w:lang w:val="bg-BG"/>
        </w:rPr>
        <w:t xml:space="preserve"> to </w:t>
      </w:r>
      <w:proofErr w:type="spellStart"/>
      <w:r w:rsidRPr="00E600A5">
        <w:rPr>
          <w:b/>
          <w:sz w:val="24"/>
          <w:lang w:val="bg-BG"/>
        </w:rPr>
        <w:t>Self-Injure</w:t>
      </w:r>
      <w:proofErr w:type="spellEnd"/>
      <w:r w:rsidRPr="00E600A5">
        <w:rPr>
          <w:b/>
          <w:sz w:val="24"/>
          <w:lang w:val="bg-BG"/>
        </w:rPr>
        <w:t xml:space="preserve"> </w:t>
      </w:r>
      <w:proofErr w:type="spellStart"/>
      <w:proofErr w:type="gramStart"/>
      <w:r w:rsidRPr="00E600A5">
        <w:rPr>
          <w:b/>
          <w:sz w:val="24"/>
          <w:lang w:val="bg-BG"/>
        </w:rPr>
        <w:t>Scale</w:t>
      </w:r>
      <w:proofErr w:type="spellEnd"/>
      <w:r w:rsidRPr="00E600A5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</w:rPr>
        <w:t>ABUSI</w:t>
      </w:r>
      <w:proofErr w:type="gramEnd"/>
      <w:r>
        <w:rPr>
          <w:b/>
          <w:sz w:val="24"/>
          <w:lang w:val="bg-BG"/>
        </w:rPr>
        <w:t xml:space="preserve"> </w:t>
      </w:r>
      <w:r>
        <w:rPr>
          <w:b/>
          <w:sz w:val="24"/>
        </w:rPr>
        <w:t>)</w:t>
      </w:r>
    </w:p>
    <w:p w:rsidR="00E600A5" w:rsidRPr="00E600A5" w:rsidRDefault="00E600A5">
      <w:pPr>
        <w:jc w:val="center"/>
        <w:rPr>
          <w:lang w:val="bg-BG"/>
        </w:rPr>
      </w:pPr>
    </w:p>
    <w:p w:rsidR="005E3FFD" w:rsidRDefault="00E600A5">
      <w:pPr>
        <w:spacing w:after="160"/>
        <w:rPr>
          <w:lang w:val="bg-BG"/>
        </w:rPr>
      </w:pPr>
      <w:r>
        <w:rPr>
          <w:lang w:val="bg-BG"/>
        </w:rPr>
        <w:t>Тези</w:t>
      </w:r>
      <w:r w:rsidRPr="00E600A5">
        <w:rPr>
          <w:lang w:val="bg-BG"/>
        </w:rPr>
        <w:t xml:space="preserve"> въпроси се отнасят за последната седмица. Отбележете с „</w:t>
      </w:r>
      <w:r>
        <w:t>X</w:t>
      </w:r>
      <w:r w:rsidRPr="00E600A5">
        <w:rPr>
          <w:lang w:val="bg-BG"/>
        </w:rPr>
        <w:t xml:space="preserve">“ отговора, който </w:t>
      </w:r>
      <w:r>
        <w:rPr>
          <w:lang w:val="bg-BG"/>
        </w:rPr>
        <w:t>в най-голяма степен се отнася за</w:t>
      </w:r>
      <w:r w:rsidRPr="00E600A5">
        <w:rPr>
          <w:lang w:val="bg-BG"/>
        </w:rPr>
        <w:t xml:space="preserve"> Вас.</w:t>
      </w:r>
    </w:p>
    <w:p w:rsidR="00E600A5" w:rsidRPr="00E600A5" w:rsidRDefault="00E600A5">
      <w:pPr>
        <w:spacing w:after="160"/>
        <w:rPr>
          <w:lang w:val="bg-BG"/>
        </w:rPr>
      </w:pPr>
    </w:p>
    <w:p w:rsidR="005E3FFD" w:rsidRDefault="00E600A5">
      <w:pPr>
        <w:spacing w:after="80"/>
      </w:pPr>
      <w:r>
        <w:rPr>
          <w:b/>
        </w:rPr>
        <w:t>1. Колко често сте мислили да се самонараните?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Никога</w:t>
      </w:r>
      <w:proofErr w:type="spellEnd"/>
      <w:proofErr w:type="gramEnd"/>
      <w:r>
        <w:t xml:space="preserve">, 0 </w:t>
      </w:r>
      <w:proofErr w:type="spellStart"/>
      <w:r>
        <w:t>пъти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r>
        <w:t>последната седмица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Рядко</w:t>
      </w:r>
      <w:proofErr w:type="spellEnd"/>
      <w:proofErr w:type="gramEnd"/>
      <w:r>
        <w:t xml:space="preserve">, 1–2 </w:t>
      </w:r>
      <w:proofErr w:type="spellStart"/>
      <w:r>
        <w:t>пъти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последната седмица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Понякога</w:t>
      </w:r>
      <w:proofErr w:type="spellEnd"/>
      <w:proofErr w:type="gramEnd"/>
      <w:r>
        <w:t xml:space="preserve">, 3–4 </w:t>
      </w:r>
      <w:proofErr w:type="spellStart"/>
      <w:r>
        <w:t>пъти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последната седмица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От</w:t>
      </w:r>
      <w:proofErr w:type="spellEnd"/>
      <w:proofErr w:type="gram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, 5–10 пъти през последната седмица или 1–2 пъти на ден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Често</w:t>
      </w:r>
      <w:proofErr w:type="spellEnd"/>
      <w:proofErr w:type="gramEnd"/>
      <w:r>
        <w:t xml:space="preserve">, 11–20 </w:t>
      </w:r>
      <w:proofErr w:type="spellStart"/>
      <w:r>
        <w:t>пъти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последната седмица или 2–3 пъти на ден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През</w:t>
      </w:r>
      <w:proofErr w:type="spellEnd"/>
      <w:proofErr w:type="gramEnd"/>
      <w:r>
        <w:t xml:space="preserve"> </w:t>
      </w:r>
      <w:proofErr w:type="spellStart"/>
      <w:r>
        <w:t>пове</w:t>
      </w:r>
      <w:r>
        <w:t>чето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, 20–40 пъти през последната седмица или 3–6 пъти на ден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Почти</w:t>
      </w:r>
      <w:proofErr w:type="spellEnd"/>
      <w:proofErr w:type="gram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цялото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, повече от 40 пъти през последната седмица или повече от 6 пъти на ден</w:t>
      </w:r>
    </w:p>
    <w:p w:rsidR="005E3FFD" w:rsidRDefault="00E600A5">
      <w:pPr>
        <w:spacing w:after="80"/>
      </w:pPr>
      <w:r>
        <w:rPr>
          <w:b/>
        </w:rPr>
        <w:t>2. В най-критичния момент колко силно беше желанието Ви да се самонараните през последната с</w:t>
      </w:r>
      <w:r>
        <w:rPr>
          <w:b/>
        </w:rPr>
        <w:t>едмица?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Никакво</w:t>
      </w:r>
      <w:proofErr w:type="spellEnd"/>
      <w:proofErr w:type="gram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Леко</w:t>
      </w:r>
      <w:proofErr w:type="spellEnd"/>
      <w:proofErr w:type="gramEnd"/>
      <w:r>
        <w:t xml:space="preserve">, </w:t>
      </w:r>
      <w:proofErr w:type="spellStart"/>
      <w:r>
        <w:t>тоест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слаб</w:t>
      </w:r>
      <w:proofErr w:type="spellEnd"/>
      <w:r>
        <w:t xml:space="preserve"> подтик.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Лек</w:t>
      </w:r>
      <w:proofErr w:type="spellEnd"/>
      <w:proofErr w:type="gramEnd"/>
      <w:r>
        <w:t xml:space="preserve"> </w:t>
      </w:r>
      <w:proofErr w:type="spellStart"/>
      <w:r>
        <w:t>подтик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Умерен</w:t>
      </w:r>
      <w:proofErr w:type="spellEnd"/>
      <w:proofErr w:type="gramEnd"/>
      <w:r>
        <w:t xml:space="preserve"> </w:t>
      </w:r>
      <w:proofErr w:type="spellStart"/>
      <w:r>
        <w:t>подтик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Силен</w:t>
      </w:r>
      <w:proofErr w:type="spellEnd"/>
      <w:proofErr w:type="gramEnd"/>
      <w:r>
        <w:t xml:space="preserve"> </w:t>
      </w:r>
      <w:proofErr w:type="spellStart"/>
      <w:r>
        <w:t>подтик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лесен</w:t>
      </w:r>
      <w:proofErr w:type="spellEnd"/>
      <w:r>
        <w:t xml:space="preserve"> за контролиране.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Силен</w:t>
      </w:r>
      <w:proofErr w:type="spellEnd"/>
      <w:proofErr w:type="gramEnd"/>
      <w:r>
        <w:t xml:space="preserve"> </w:t>
      </w:r>
      <w:proofErr w:type="spellStart"/>
      <w:r>
        <w:t>подтик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труден</w:t>
      </w:r>
      <w:proofErr w:type="spellEnd"/>
      <w:r>
        <w:t xml:space="preserve"> за контролиране.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Силен</w:t>
      </w:r>
      <w:proofErr w:type="spellEnd"/>
      <w:proofErr w:type="gramEnd"/>
      <w:r>
        <w:t xml:space="preserve"> </w:t>
      </w:r>
      <w:proofErr w:type="spellStart"/>
      <w:r>
        <w:t>подтик</w:t>
      </w:r>
      <w:proofErr w:type="spellEnd"/>
      <w:r>
        <w:t xml:space="preserve"> и </w:t>
      </w:r>
      <w:proofErr w:type="spellStart"/>
      <w:r>
        <w:t>бихте</w:t>
      </w:r>
      <w:proofErr w:type="spellEnd"/>
      <w:r>
        <w:t xml:space="preserve"> се самонаранили, ако имахте възможност.</w:t>
      </w:r>
    </w:p>
    <w:p w:rsidR="005E3FFD" w:rsidRDefault="00E600A5">
      <w:pPr>
        <w:spacing w:after="80"/>
      </w:pPr>
      <w:r>
        <w:rPr>
          <w:b/>
        </w:rPr>
        <w:t>3. Колко време сте мислил</w:t>
      </w:r>
      <w:r>
        <w:rPr>
          <w:b/>
        </w:rPr>
        <w:t>и да се самонараните или как да се самонараните?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Изобщо</w:t>
      </w:r>
      <w:proofErr w:type="spellEnd"/>
      <w:proofErr w:type="gramEnd"/>
      <w:r>
        <w:t xml:space="preserve"> </w:t>
      </w:r>
      <w:proofErr w:type="spellStart"/>
      <w:r>
        <w:t>не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</w:t>
      </w:r>
      <w:proofErr w:type="gramEnd"/>
      <w:r>
        <w:t>-малко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20 </w:t>
      </w:r>
      <w:proofErr w:type="spellStart"/>
      <w:r>
        <w:t>минути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21</w:t>
      </w:r>
      <w:proofErr w:type="gramEnd"/>
      <w:r>
        <w:t xml:space="preserve">–45 </w:t>
      </w:r>
      <w:proofErr w:type="spellStart"/>
      <w:r>
        <w:t>минути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46</w:t>
      </w:r>
      <w:proofErr w:type="gramEnd"/>
      <w:r>
        <w:t xml:space="preserve">–90 </w:t>
      </w:r>
      <w:proofErr w:type="spellStart"/>
      <w:r>
        <w:t>минути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От</w:t>
      </w:r>
      <w:proofErr w:type="spellEnd"/>
      <w:proofErr w:type="gramEnd"/>
      <w:r>
        <w:t xml:space="preserve"> 90 </w:t>
      </w:r>
      <w:proofErr w:type="spellStart"/>
      <w:r>
        <w:t>минути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 часа.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r>
        <w:t>3</w:t>
      </w:r>
      <w:proofErr w:type="gramEnd"/>
      <w:r>
        <w:t xml:space="preserve">–6 </w:t>
      </w:r>
      <w:proofErr w:type="spellStart"/>
      <w:r>
        <w:t>часа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Повече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6 </w:t>
      </w:r>
      <w:proofErr w:type="spellStart"/>
      <w:r>
        <w:t>часа</w:t>
      </w:r>
      <w:proofErr w:type="spellEnd"/>
      <w:r>
        <w:t>.</w:t>
      </w:r>
    </w:p>
    <w:p w:rsidR="005E3FFD" w:rsidRDefault="00E600A5">
      <w:pPr>
        <w:spacing w:after="80"/>
      </w:pPr>
      <w:r>
        <w:rPr>
          <w:b/>
        </w:rPr>
        <w:t>4. Колко трудно беше да устоите на самонараняването през последната седмица?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rPr>
          <w:lang w:val="bg-BG"/>
        </w:rPr>
        <w:t xml:space="preserve"> </w:t>
      </w:r>
      <w:r>
        <w:t xml:space="preserve"> </w:t>
      </w:r>
      <w:proofErr w:type="spellStart"/>
      <w:r>
        <w:t>Малко</w:t>
      </w:r>
      <w:proofErr w:type="spellEnd"/>
      <w:proofErr w:type="gram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Средно</w:t>
      </w:r>
      <w:proofErr w:type="spellEnd"/>
      <w:proofErr w:type="gram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Умерено</w:t>
      </w:r>
      <w:proofErr w:type="spellEnd"/>
      <w:proofErr w:type="gram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Много</w:t>
      </w:r>
      <w:proofErr w:type="spellEnd"/>
      <w:proofErr w:type="gram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lastRenderedPageBreak/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Изключително</w:t>
      </w:r>
      <w:proofErr w:type="spellEnd"/>
      <w:proofErr w:type="gramEnd"/>
      <w:r>
        <w:t xml:space="preserve"> </w:t>
      </w:r>
      <w:proofErr w:type="spellStart"/>
      <w:r>
        <w:t>трудно</w:t>
      </w:r>
      <w:proofErr w:type="spellEnd"/>
      <w:r>
        <w:t>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бях</w:t>
      </w:r>
      <w:proofErr w:type="spellEnd"/>
      <w:r>
        <w:t xml:space="preserve"> </w:t>
      </w:r>
      <w:proofErr w:type="spellStart"/>
      <w:r>
        <w:t>способен</w:t>
      </w:r>
      <w:proofErr w:type="spellEnd"/>
      <w:r>
        <w:t>/</w:t>
      </w:r>
      <w:proofErr w:type="spellStart"/>
      <w:r>
        <w:t>способна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устоя.</w:t>
      </w:r>
    </w:p>
    <w:p w:rsidR="005E3FFD" w:rsidRDefault="00E600A5">
      <w:pPr>
        <w:spacing w:after="80"/>
      </w:pPr>
      <w:r>
        <w:rPr>
          <w:b/>
        </w:rPr>
        <w:t>5. Като вземете предвид предходните си отговори, моля, оценете подтика или желанието си да се самонараните през п</w:t>
      </w:r>
      <w:r>
        <w:rPr>
          <w:b/>
        </w:rPr>
        <w:t>оследната седмица.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Никога</w:t>
      </w:r>
      <w:proofErr w:type="spellEnd"/>
      <w:proofErr w:type="gram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мислил</w:t>
      </w:r>
      <w:proofErr w:type="spellEnd"/>
      <w:r>
        <w:t>/а за това и никога не съм имал/а подтик да се самонараня.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Рядко</w:t>
      </w:r>
      <w:proofErr w:type="spellEnd"/>
      <w:proofErr w:type="gram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мислил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това и рядко съм имал/а подтик да се самонараня.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От</w:t>
      </w:r>
      <w:proofErr w:type="spellEnd"/>
      <w:proofErr w:type="gram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съм мислил/а за това и от време на време съм имал/а подтик да с</w:t>
      </w:r>
      <w:r>
        <w:t>е самонараня.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Понякога</w:t>
      </w:r>
      <w:proofErr w:type="spellEnd"/>
      <w:proofErr w:type="gram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мислил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това и понякога съм имал/а подтик да се самонараня.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Често</w:t>
      </w:r>
      <w:proofErr w:type="spellEnd"/>
      <w:proofErr w:type="gramEnd"/>
      <w:r>
        <w:t xml:space="preserve"> </w:t>
      </w:r>
      <w:proofErr w:type="spellStart"/>
      <w:r>
        <w:t>съм</w:t>
      </w:r>
      <w:proofErr w:type="spellEnd"/>
      <w:r>
        <w:t xml:space="preserve"> </w:t>
      </w:r>
      <w:proofErr w:type="spellStart"/>
      <w:r>
        <w:t>мислил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това и често съм имал/а подтик да се самонараня.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През</w:t>
      </w:r>
      <w:proofErr w:type="spellEnd"/>
      <w:proofErr w:type="gramEnd"/>
      <w:r>
        <w:t xml:space="preserve"> </w:t>
      </w:r>
      <w:proofErr w:type="spellStart"/>
      <w:r>
        <w:t>по-голямата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времето съм мислил/а за самонараняване и през по-голямата част </w:t>
      </w:r>
      <w:r>
        <w:t>от времето съм имал/а подтик да го направя.</w:t>
      </w:r>
    </w:p>
    <w:p w:rsidR="005E3FFD" w:rsidRDefault="00E600A5">
      <w:pPr>
        <w:spacing w:after="40"/>
        <w:ind w:left="283"/>
      </w:pPr>
      <w:proofErr w:type="gramStart"/>
      <w:r>
        <w:t>☐</w:t>
      </w:r>
      <w:r>
        <w:t xml:space="preserve"> </w:t>
      </w:r>
      <w:r>
        <w:rPr>
          <w:lang w:val="bg-BG"/>
        </w:rPr>
        <w:t xml:space="preserve"> </w:t>
      </w:r>
      <w:proofErr w:type="spellStart"/>
      <w:r>
        <w:t>Почти</w:t>
      </w:r>
      <w:proofErr w:type="spellEnd"/>
      <w:proofErr w:type="gram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цялото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съм мислил/а за самонараняване и почти през цялото време съм имал/а подтик да го направя.</w:t>
      </w:r>
    </w:p>
    <w:sectPr w:rsidR="005E3FFD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E3FFD"/>
    <w:rsid w:val="00AA1D8D"/>
    <w:rsid w:val="00B47730"/>
    <w:rsid w:val="00CB0664"/>
    <w:rsid w:val="00E600A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Arial" w:eastAsia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E20A0-68F3-42F4-B9DE-46ACD2D6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1967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2026-04-01T18:21:00Z</dcterms:created>
  <dcterms:modified xsi:type="dcterms:W3CDTF">2026-04-01T18:21:00Z</dcterms:modified>
</cp:coreProperties>
</file>