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2A" w:rsidRPr="002B2EE5" w:rsidRDefault="00A71842">
      <w:pPr>
        <w:jc w:val="center"/>
      </w:pPr>
      <w:proofErr w:type="spellStart"/>
      <w:r w:rsidRPr="002B2EE5">
        <w:rPr>
          <w:b/>
          <w:sz w:val="28"/>
        </w:rPr>
        <w:t>Въпросник</w:t>
      </w:r>
      <w:proofErr w:type="spellEnd"/>
      <w:r w:rsidRPr="002B2EE5">
        <w:rPr>
          <w:b/>
          <w:sz w:val="28"/>
        </w:rPr>
        <w:t xml:space="preserve"> </w:t>
      </w:r>
      <w:r w:rsidRPr="002B2EE5">
        <w:rPr>
          <w:b/>
          <w:sz w:val="28"/>
        </w:rPr>
        <w:t>VQ</w:t>
      </w:r>
    </w:p>
    <w:p w:rsidR="00056C2A" w:rsidRPr="002B2EE5" w:rsidRDefault="00A71842">
      <w:r w:rsidRPr="002B2EE5">
        <w:rPr>
          <w:b/>
        </w:rPr>
        <w:t>Инструкции:</w:t>
      </w:r>
    </w:p>
    <w:p w:rsidR="00056C2A" w:rsidRPr="002B2EE5" w:rsidRDefault="00A71842">
      <w:r w:rsidRPr="002B2EE5">
        <w:t>Моля, прочетете внимателно всяко твърдение и след това отбележете числото, което най-добре описва доколко твърдението е било вярно за Вас ПРЕЗ ИЗМИНАЛАТА СЕДМИЦА, ВКЛЮЧИТЕЛНО ДНЕС.</w:t>
      </w:r>
    </w:p>
    <w:p w:rsidR="00056C2A" w:rsidRPr="002B2EE5" w:rsidRDefault="00056C2A"/>
    <w:tbl>
      <w:tblPr>
        <w:tblStyle w:val="aff2"/>
        <w:tblW w:w="0" w:type="auto"/>
        <w:tblLook w:val="04A0"/>
      </w:tblPr>
      <w:tblGrid>
        <w:gridCol w:w="852"/>
        <w:gridCol w:w="1579"/>
        <w:gridCol w:w="1054"/>
        <w:gridCol w:w="841"/>
        <w:gridCol w:w="842"/>
        <w:gridCol w:w="842"/>
        <w:gridCol w:w="842"/>
        <w:gridCol w:w="842"/>
        <w:gridCol w:w="1162"/>
      </w:tblGrid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№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</w:rPr>
            </w:pPr>
            <w:r w:rsidRPr="002B2EE5">
              <w:rPr>
                <w:b/>
              </w:rPr>
              <w:t>Твърдение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</w:rPr>
            </w:pPr>
            <w:r w:rsidRPr="002B2EE5">
              <w:rPr>
                <w:b/>
              </w:rPr>
              <w:t>Изобщо не е вярно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  <w:sz w:val="32"/>
              </w:rPr>
            </w:pPr>
            <w:r w:rsidRPr="002B2EE5">
              <w:rPr>
                <w:b/>
                <w:sz w:val="32"/>
              </w:rPr>
              <w:t>1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  <w:sz w:val="32"/>
              </w:rPr>
            </w:pPr>
            <w:r w:rsidRPr="002B2EE5">
              <w:rPr>
                <w:b/>
                <w:sz w:val="32"/>
              </w:rPr>
              <w:t>2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  <w:sz w:val="32"/>
              </w:rPr>
            </w:pPr>
            <w:r w:rsidRPr="002B2EE5">
              <w:rPr>
                <w:b/>
                <w:sz w:val="32"/>
              </w:rPr>
              <w:t>3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  <w:sz w:val="32"/>
              </w:rPr>
            </w:pPr>
            <w:r w:rsidRPr="002B2EE5">
              <w:rPr>
                <w:b/>
                <w:sz w:val="32"/>
              </w:rPr>
              <w:t>4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  <w:sz w:val="32"/>
              </w:rPr>
            </w:pPr>
            <w:r w:rsidRPr="002B2EE5">
              <w:rPr>
                <w:b/>
                <w:sz w:val="32"/>
              </w:rPr>
              <w:t>5</w:t>
            </w:r>
          </w:p>
        </w:tc>
        <w:tc>
          <w:tcPr>
            <w:tcW w:w="960" w:type="dxa"/>
          </w:tcPr>
          <w:p w:rsidR="00056C2A" w:rsidRPr="002B2EE5" w:rsidRDefault="00A71842">
            <w:pPr>
              <w:rPr>
                <w:b/>
              </w:rPr>
            </w:pPr>
            <w:r w:rsidRPr="002B2EE5">
              <w:rPr>
                <w:b/>
              </w:rPr>
              <w:t>Напълно вярно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Прекарвах много време в мисли за миналото или бъдещето, вместо да бъда ангажиран/а с дейности, които имаха значение за мен.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През по-голямата част от времето бях на „автопилот“.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 w:rsidP="002B2EE5">
            <w:proofErr w:type="spellStart"/>
            <w:r w:rsidRPr="002B2EE5">
              <w:t>Работех</w:t>
            </w:r>
            <w:proofErr w:type="spellEnd"/>
            <w:r w:rsidRPr="002B2EE5">
              <w:t xml:space="preserve"> </w:t>
            </w:r>
            <w:r w:rsidR="002B2EE5">
              <w:rPr>
                <w:lang w:val="bg-BG"/>
              </w:rPr>
              <w:t xml:space="preserve">за постигането </w:t>
            </w:r>
            <w:proofErr w:type="gramStart"/>
            <w:r w:rsidR="002B2EE5">
              <w:rPr>
                <w:lang w:val="bg-BG"/>
              </w:rPr>
              <w:t xml:space="preserve">на </w:t>
            </w:r>
            <w:r w:rsidRPr="002B2EE5">
              <w:t xml:space="preserve"> </w:t>
            </w:r>
            <w:proofErr w:type="spellStart"/>
            <w:r w:rsidRPr="002B2EE5">
              <w:t>целите</w:t>
            </w:r>
            <w:proofErr w:type="spellEnd"/>
            <w:proofErr w:type="gramEnd"/>
            <w:r w:rsidRPr="002B2EE5">
              <w:t xml:space="preserve"> </w:t>
            </w:r>
            <w:proofErr w:type="spellStart"/>
            <w:r w:rsidRPr="002B2EE5">
              <w:t>си</w:t>
            </w:r>
            <w:proofErr w:type="spellEnd"/>
            <w:r w:rsidRPr="002B2EE5">
              <w:t>,</w:t>
            </w:r>
            <w:r w:rsidRPr="002B2EE5">
              <w:t xml:space="preserve"> </w:t>
            </w:r>
            <w:proofErr w:type="spellStart"/>
            <w:r w:rsidRPr="002B2EE5">
              <w:t>дори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когато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не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се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чувствах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мотивиран</w:t>
            </w:r>
            <w:proofErr w:type="spellEnd"/>
            <w:r w:rsidRPr="002B2EE5">
              <w:t xml:space="preserve">/а </w:t>
            </w:r>
            <w:proofErr w:type="spellStart"/>
            <w:r w:rsidRPr="002B2EE5">
              <w:t>да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го</w:t>
            </w:r>
            <w:proofErr w:type="spellEnd"/>
            <w:r w:rsidRPr="002B2EE5">
              <w:t xml:space="preserve"> </w:t>
            </w:r>
            <w:proofErr w:type="spellStart"/>
            <w:r w:rsidRPr="002B2EE5">
              <w:t>правя</w:t>
            </w:r>
            <w:proofErr w:type="spellEnd"/>
            <w:r w:rsidRPr="002B2EE5">
              <w:t>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Горд/а бях от начина, по който живеех живота си.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 xml:space="preserve">Постигнах напредък в областите на живота си, </w:t>
            </w:r>
            <w:r w:rsidRPr="002B2EE5">
              <w:lastRenderedPageBreak/>
              <w:t>които са най-важни за мен.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lastRenderedPageBreak/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lastRenderedPageBreak/>
              <w:t>6</w:t>
            </w:r>
          </w:p>
        </w:tc>
        <w:tc>
          <w:tcPr>
            <w:tcW w:w="960" w:type="dxa"/>
          </w:tcPr>
          <w:p w:rsidR="00056C2A" w:rsidRPr="002B2EE5" w:rsidRDefault="002B2EE5">
            <w:r>
              <w:rPr>
                <w:lang w:val="bg-BG"/>
              </w:rPr>
              <w:t>Мъчителни</w:t>
            </w:r>
            <w:r w:rsidR="00A71842" w:rsidRPr="002B2EE5">
              <w:t xml:space="preserve"> мисли, чувства или </w:t>
            </w:r>
            <w:r w:rsidR="00A71842" w:rsidRPr="002B2EE5">
              <w:t>спомени пречеха на това, което наистина исках да направя.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7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Продължавах да ставам по-добър/а в това да бъда човекът, който искам да бъда.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8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Когато нещата не вървяха по план, лесно се отказвах.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9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 xml:space="preserve">Чувствах, че </w:t>
            </w:r>
            <w:r w:rsidRPr="002B2EE5">
              <w:t>имам цел/смисъл в живота.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  <w:tr w:rsidR="00056C2A" w:rsidRPr="002B2EE5">
        <w:tc>
          <w:tcPr>
            <w:tcW w:w="960" w:type="dxa"/>
          </w:tcPr>
          <w:p w:rsidR="00056C2A" w:rsidRPr="002B2EE5" w:rsidRDefault="00A71842">
            <w:r w:rsidRPr="002B2EE5">
              <w:t>10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Изглеждаше, че просто „карам по инерция“, вместо да се фокусирам върху това, което е важно за мен.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0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1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2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3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4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5</w:t>
            </w:r>
          </w:p>
        </w:tc>
        <w:tc>
          <w:tcPr>
            <w:tcW w:w="960" w:type="dxa"/>
          </w:tcPr>
          <w:p w:rsidR="00056C2A" w:rsidRPr="002B2EE5" w:rsidRDefault="00A71842">
            <w:r w:rsidRPr="002B2EE5">
              <w:t>6</w:t>
            </w:r>
          </w:p>
        </w:tc>
      </w:tr>
    </w:tbl>
    <w:p w:rsidR="00056C2A" w:rsidRPr="002B2EE5" w:rsidRDefault="00056C2A"/>
    <w:p w:rsidR="00056C2A" w:rsidRPr="002B2EE5" w:rsidRDefault="00A71842">
      <w:r w:rsidRPr="002B2EE5">
        <w:rPr>
          <w:b/>
        </w:rPr>
        <w:t>Референция:</w:t>
      </w:r>
    </w:p>
    <w:p w:rsidR="00056C2A" w:rsidRPr="002B2EE5" w:rsidRDefault="00A71842">
      <w:r w:rsidRPr="002B2EE5">
        <w:t xml:space="preserve">Smout, M., Davies, M., Burns, N., &amp; Christie, A. (2014). Development of the valuing </w:t>
      </w:r>
      <w:r w:rsidRPr="002B2EE5">
        <w:t>questionnaire (VQ). Journal of Contextual Behavioral Science, 3(3), 164–172.</w:t>
      </w:r>
    </w:p>
    <w:sectPr w:rsidR="00056C2A" w:rsidRPr="002B2E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6C2A"/>
    <w:rsid w:val="0006063C"/>
    <w:rsid w:val="0015074B"/>
    <w:rsid w:val="0029639D"/>
    <w:rsid w:val="002B2EE5"/>
    <w:rsid w:val="00326F90"/>
    <w:rsid w:val="00A718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C6F7DA-61C9-4997-92EB-B65E96FD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2026-01-03T15:41:00Z</dcterms:created>
  <dcterms:modified xsi:type="dcterms:W3CDTF">2026-01-03T15:41:00Z</dcterms:modified>
</cp:coreProperties>
</file>