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CB" w:rsidRPr="00AD09A8" w:rsidRDefault="00AD09A8">
      <w:pPr>
        <w:jc w:val="center"/>
        <w:rPr>
          <w:rFonts w:asciiTheme="majorHAnsi" w:hAnsiTheme="majorHAnsi" w:cstheme="majorHAnsi"/>
          <w:b/>
          <w:sz w:val="28"/>
        </w:rPr>
      </w:pPr>
      <w:r w:rsidRPr="00AD09A8">
        <w:rPr>
          <w:rFonts w:asciiTheme="majorHAnsi" w:hAnsiTheme="majorHAnsi" w:cstheme="majorHAnsi"/>
          <w:b/>
          <w:sz w:val="28"/>
        </w:rPr>
        <w:t>AAQ-2</w:t>
      </w:r>
    </w:p>
    <w:p w:rsidR="00543ACF" w:rsidRPr="00AD09A8" w:rsidRDefault="00543ACF">
      <w:pPr>
        <w:jc w:val="center"/>
        <w:rPr>
          <w:rFonts w:asciiTheme="majorHAnsi" w:hAnsiTheme="majorHAnsi" w:cstheme="majorHAnsi"/>
          <w:b/>
          <w:sz w:val="28"/>
        </w:rPr>
      </w:pPr>
    </w:p>
    <w:p w:rsidR="00543ACF" w:rsidRPr="00AD09A8" w:rsidRDefault="00543ACF" w:rsidP="00543ACF">
      <w:pPr>
        <w:rPr>
          <w:rFonts w:asciiTheme="majorHAnsi" w:hAnsiTheme="majorHAnsi" w:cstheme="majorHAnsi"/>
        </w:rPr>
      </w:pPr>
      <w:r w:rsidRPr="00AD09A8">
        <w:rPr>
          <w:rFonts w:asciiTheme="majorHAnsi" w:hAnsiTheme="majorHAnsi" w:cstheme="majorHAnsi"/>
        </w:rPr>
        <w:t xml:space="preserve">AAQ-II </w:t>
      </w:r>
      <w:proofErr w:type="spellStart"/>
      <w:r w:rsidRPr="00AD09A8">
        <w:rPr>
          <w:rFonts w:asciiTheme="majorHAnsi" w:hAnsiTheme="majorHAnsi" w:cstheme="majorHAnsi"/>
        </w:rPr>
        <w:t>определя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психологическата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гъвкавост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като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способността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човек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осъществява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пълен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контакт</w:t>
      </w:r>
      <w:proofErr w:type="spellEnd"/>
      <w:r w:rsidRPr="00AD09A8">
        <w:rPr>
          <w:rFonts w:asciiTheme="majorHAnsi" w:hAnsiTheme="majorHAnsi" w:cstheme="majorHAnsi"/>
        </w:rPr>
        <w:t xml:space="preserve"> с </w:t>
      </w:r>
      <w:proofErr w:type="spellStart"/>
      <w:r w:rsidRPr="00AD09A8">
        <w:rPr>
          <w:rFonts w:asciiTheme="majorHAnsi" w:hAnsiTheme="majorHAnsi" w:cstheme="majorHAnsi"/>
        </w:rPr>
        <w:t>настоящия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момент</w:t>
      </w:r>
      <w:proofErr w:type="spellEnd"/>
      <w:r w:rsidRPr="00AD09A8">
        <w:rPr>
          <w:rFonts w:asciiTheme="majorHAnsi" w:hAnsiTheme="majorHAnsi" w:cstheme="majorHAnsi"/>
        </w:rPr>
        <w:t xml:space="preserve">, </w:t>
      </w:r>
      <w:proofErr w:type="spellStart"/>
      <w:r w:rsidRPr="00AD09A8">
        <w:rPr>
          <w:rFonts w:asciiTheme="majorHAnsi" w:hAnsiTheme="majorHAnsi" w:cstheme="majorHAnsi"/>
        </w:rPr>
        <w:t>включително</w:t>
      </w:r>
      <w:proofErr w:type="spellEnd"/>
      <w:r w:rsidRPr="00AD09A8">
        <w:rPr>
          <w:rFonts w:asciiTheme="majorHAnsi" w:hAnsiTheme="majorHAnsi" w:cstheme="majorHAnsi"/>
        </w:rPr>
        <w:t xml:space="preserve"> с </w:t>
      </w:r>
      <w:proofErr w:type="spellStart"/>
      <w:r w:rsidRPr="00AD09A8">
        <w:rPr>
          <w:rFonts w:asciiTheme="majorHAnsi" w:hAnsiTheme="majorHAnsi" w:cstheme="majorHAnsi"/>
        </w:rPr>
        <w:t>всички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негативни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вътрешни</w:t>
      </w:r>
      <w:proofErr w:type="spellEnd"/>
      <w:r w:rsidRPr="00AD09A8">
        <w:rPr>
          <w:rFonts w:asciiTheme="majorHAnsi" w:hAnsiTheme="majorHAnsi" w:cstheme="majorHAnsi"/>
        </w:rPr>
        <w:t xml:space="preserve"> (</w:t>
      </w:r>
      <w:proofErr w:type="spellStart"/>
      <w:r w:rsidRPr="00AD09A8">
        <w:rPr>
          <w:rFonts w:asciiTheme="majorHAnsi" w:hAnsiTheme="majorHAnsi" w:cstheme="majorHAnsi"/>
        </w:rPr>
        <w:t>лични</w:t>
      </w:r>
      <w:proofErr w:type="spellEnd"/>
      <w:r w:rsidRPr="00AD09A8">
        <w:rPr>
          <w:rFonts w:asciiTheme="majorHAnsi" w:hAnsiTheme="majorHAnsi" w:cstheme="majorHAnsi"/>
        </w:rPr>
        <w:t xml:space="preserve">) </w:t>
      </w:r>
      <w:proofErr w:type="spellStart"/>
      <w:r w:rsidRPr="00AD09A8">
        <w:rPr>
          <w:rFonts w:asciiTheme="majorHAnsi" w:hAnsiTheme="majorHAnsi" w:cstheme="majorHAnsi"/>
        </w:rPr>
        <w:t>преживявания</w:t>
      </w:r>
      <w:proofErr w:type="spellEnd"/>
      <w:r w:rsidRPr="00AD09A8">
        <w:rPr>
          <w:rFonts w:asciiTheme="majorHAnsi" w:hAnsiTheme="majorHAnsi" w:cstheme="majorHAnsi"/>
        </w:rPr>
        <w:t xml:space="preserve"> (</w:t>
      </w:r>
      <w:proofErr w:type="spellStart"/>
      <w:r w:rsidRPr="00AD09A8">
        <w:rPr>
          <w:rFonts w:asciiTheme="majorHAnsi" w:hAnsiTheme="majorHAnsi" w:cstheme="majorHAnsi"/>
        </w:rPr>
        <w:t>т.е</w:t>
      </w:r>
      <w:proofErr w:type="spellEnd"/>
      <w:r w:rsidRPr="00AD09A8">
        <w:rPr>
          <w:rFonts w:asciiTheme="majorHAnsi" w:hAnsiTheme="majorHAnsi" w:cstheme="majorHAnsi"/>
        </w:rPr>
        <w:t xml:space="preserve">. </w:t>
      </w:r>
      <w:proofErr w:type="spellStart"/>
      <w:r w:rsidRPr="00AD09A8">
        <w:rPr>
          <w:rFonts w:asciiTheme="majorHAnsi" w:hAnsiTheme="majorHAnsi" w:cstheme="majorHAnsi"/>
        </w:rPr>
        <w:t>мисли</w:t>
      </w:r>
      <w:proofErr w:type="spellEnd"/>
      <w:r w:rsidRPr="00AD09A8">
        <w:rPr>
          <w:rFonts w:asciiTheme="majorHAnsi" w:hAnsiTheme="majorHAnsi" w:cstheme="majorHAnsi"/>
        </w:rPr>
        <w:t xml:space="preserve">, </w:t>
      </w:r>
      <w:proofErr w:type="spellStart"/>
      <w:r w:rsidRPr="00AD09A8">
        <w:rPr>
          <w:rFonts w:asciiTheme="majorHAnsi" w:hAnsiTheme="majorHAnsi" w:cstheme="majorHAnsi"/>
        </w:rPr>
        <w:t>чувства</w:t>
      </w:r>
      <w:proofErr w:type="spellEnd"/>
      <w:r w:rsidRPr="00AD09A8">
        <w:rPr>
          <w:rFonts w:asciiTheme="majorHAnsi" w:hAnsiTheme="majorHAnsi" w:cstheme="majorHAnsi"/>
        </w:rPr>
        <w:t xml:space="preserve"> и </w:t>
      </w:r>
      <w:proofErr w:type="spellStart"/>
      <w:r w:rsidRPr="00AD09A8">
        <w:rPr>
          <w:rFonts w:asciiTheme="majorHAnsi" w:hAnsiTheme="majorHAnsi" w:cstheme="majorHAnsi"/>
        </w:rPr>
        <w:t>физиологични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усещания</w:t>
      </w:r>
      <w:proofErr w:type="spellEnd"/>
      <w:r w:rsidRPr="00AD09A8">
        <w:rPr>
          <w:rFonts w:asciiTheme="majorHAnsi" w:hAnsiTheme="majorHAnsi" w:cstheme="majorHAnsi"/>
        </w:rPr>
        <w:t xml:space="preserve">), </w:t>
      </w:r>
      <w:proofErr w:type="spellStart"/>
      <w:r w:rsidRPr="00AD09A8">
        <w:rPr>
          <w:rFonts w:asciiTheme="majorHAnsi" w:hAnsiTheme="majorHAnsi" w:cstheme="majorHAnsi"/>
        </w:rPr>
        <w:t>които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той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съдържа</w:t>
      </w:r>
      <w:proofErr w:type="spellEnd"/>
      <w:r w:rsidRPr="00AD09A8">
        <w:rPr>
          <w:rFonts w:asciiTheme="majorHAnsi" w:hAnsiTheme="majorHAnsi" w:cstheme="majorHAnsi"/>
        </w:rPr>
        <w:t xml:space="preserve">, </w:t>
      </w:r>
      <w:proofErr w:type="spellStart"/>
      <w:r w:rsidRPr="00AD09A8">
        <w:rPr>
          <w:rFonts w:asciiTheme="majorHAnsi" w:hAnsiTheme="majorHAnsi" w:cstheme="majorHAnsi"/>
        </w:rPr>
        <w:t>без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ненужни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защитни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реакции</w:t>
      </w:r>
      <w:proofErr w:type="spellEnd"/>
      <w:r w:rsidRPr="00AD09A8">
        <w:rPr>
          <w:rFonts w:asciiTheme="majorHAnsi" w:hAnsiTheme="majorHAnsi" w:cstheme="majorHAnsi"/>
        </w:rPr>
        <w:t xml:space="preserve">, и в </w:t>
      </w:r>
      <w:proofErr w:type="spellStart"/>
      <w:r w:rsidRPr="00AD09A8">
        <w:rPr>
          <w:rFonts w:asciiTheme="majorHAnsi" w:hAnsiTheme="majorHAnsi" w:cstheme="majorHAnsi"/>
        </w:rPr>
        <w:t>зависимост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от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ситуацията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предприема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или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променя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поведения</w:t>
      </w:r>
      <w:proofErr w:type="spellEnd"/>
      <w:r w:rsidRPr="00AD09A8">
        <w:rPr>
          <w:rFonts w:asciiTheme="majorHAnsi" w:hAnsiTheme="majorHAnsi" w:cstheme="majorHAnsi"/>
        </w:rPr>
        <w:t xml:space="preserve"> в </w:t>
      </w:r>
      <w:proofErr w:type="spellStart"/>
      <w:r w:rsidRPr="00AD09A8">
        <w:rPr>
          <w:rFonts w:asciiTheme="majorHAnsi" w:hAnsiTheme="majorHAnsi" w:cstheme="majorHAnsi"/>
        </w:rPr>
        <w:t>съответствие</w:t>
      </w:r>
      <w:proofErr w:type="spellEnd"/>
      <w:r w:rsidRPr="00AD09A8">
        <w:rPr>
          <w:rFonts w:asciiTheme="majorHAnsi" w:hAnsiTheme="majorHAnsi" w:cstheme="majorHAnsi"/>
        </w:rPr>
        <w:t xml:space="preserve"> с </w:t>
      </w:r>
      <w:proofErr w:type="spellStart"/>
      <w:r w:rsidRPr="00AD09A8">
        <w:rPr>
          <w:rFonts w:asciiTheme="majorHAnsi" w:hAnsiTheme="majorHAnsi" w:cstheme="majorHAnsi"/>
        </w:rPr>
        <w:t>целите</w:t>
      </w:r>
      <w:proofErr w:type="spellEnd"/>
      <w:r w:rsidRPr="00AD09A8">
        <w:rPr>
          <w:rFonts w:asciiTheme="majorHAnsi" w:hAnsiTheme="majorHAnsi" w:cstheme="majorHAnsi"/>
        </w:rPr>
        <w:t xml:space="preserve"> и </w:t>
      </w:r>
      <w:proofErr w:type="spellStart"/>
      <w:r w:rsidRPr="00AD09A8">
        <w:rPr>
          <w:rFonts w:asciiTheme="majorHAnsi" w:hAnsiTheme="majorHAnsi" w:cstheme="majorHAnsi"/>
        </w:rPr>
        <w:t>ценностите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си</w:t>
      </w:r>
      <w:proofErr w:type="spellEnd"/>
      <w:r w:rsidRPr="00AD09A8">
        <w:rPr>
          <w:rFonts w:asciiTheme="majorHAnsi" w:hAnsiTheme="majorHAnsi" w:cstheme="majorHAnsi"/>
        </w:rPr>
        <w:t xml:space="preserve"> (Bond и </w:t>
      </w:r>
      <w:proofErr w:type="spellStart"/>
      <w:r w:rsidRPr="00AD09A8">
        <w:rPr>
          <w:rFonts w:asciiTheme="majorHAnsi" w:hAnsiTheme="majorHAnsi" w:cstheme="majorHAnsi"/>
        </w:rPr>
        <w:t>сътр</w:t>
      </w:r>
      <w:proofErr w:type="spellEnd"/>
      <w:r w:rsidRPr="00AD09A8">
        <w:rPr>
          <w:rFonts w:asciiTheme="majorHAnsi" w:hAnsiTheme="majorHAnsi" w:cstheme="majorHAnsi"/>
        </w:rPr>
        <w:t xml:space="preserve">., 2011). </w:t>
      </w:r>
      <w:proofErr w:type="spellStart"/>
      <w:proofErr w:type="gramStart"/>
      <w:r w:rsidRPr="00AD09A8">
        <w:rPr>
          <w:rFonts w:asciiTheme="majorHAnsi" w:hAnsiTheme="majorHAnsi" w:cstheme="majorHAnsi"/>
        </w:rPr>
        <w:t>Противоположното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това</w:t>
      </w:r>
      <w:proofErr w:type="spellEnd"/>
      <w:r w:rsidRPr="00AD09A8">
        <w:rPr>
          <w:rFonts w:asciiTheme="majorHAnsi" w:hAnsiTheme="majorHAnsi" w:cstheme="majorHAnsi"/>
        </w:rPr>
        <w:t xml:space="preserve"> е </w:t>
      </w:r>
      <w:proofErr w:type="spellStart"/>
      <w:r w:rsidRPr="00AD09A8">
        <w:rPr>
          <w:rFonts w:asciiTheme="majorHAnsi" w:hAnsiTheme="majorHAnsi" w:cstheme="majorHAnsi"/>
        </w:rPr>
        <w:t>психологическата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ригидност</w:t>
      </w:r>
      <w:proofErr w:type="spellEnd"/>
      <w:r w:rsidRPr="00AD09A8">
        <w:rPr>
          <w:rFonts w:asciiTheme="majorHAnsi" w:hAnsiTheme="majorHAnsi" w:cstheme="majorHAnsi"/>
        </w:rPr>
        <w:t xml:space="preserve">, </w:t>
      </w:r>
      <w:proofErr w:type="spellStart"/>
      <w:r w:rsidRPr="00AD09A8">
        <w:rPr>
          <w:rFonts w:asciiTheme="majorHAnsi" w:hAnsiTheme="majorHAnsi" w:cstheme="majorHAnsi"/>
        </w:rPr>
        <w:t>която</w:t>
      </w:r>
      <w:proofErr w:type="spellEnd"/>
      <w:r w:rsidRPr="00AD09A8">
        <w:rPr>
          <w:rFonts w:asciiTheme="majorHAnsi" w:hAnsiTheme="majorHAnsi" w:cstheme="majorHAnsi"/>
        </w:rPr>
        <w:t xml:space="preserve"> в </w:t>
      </w:r>
      <w:proofErr w:type="spellStart"/>
      <w:r w:rsidRPr="00AD09A8">
        <w:rPr>
          <w:rFonts w:asciiTheme="majorHAnsi" w:hAnsiTheme="majorHAnsi" w:cstheme="majorHAnsi"/>
        </w:rPr>
        <w:t>този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контекст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представлява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ригидно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доминиране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психологическите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реакции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над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ценностите</w:t>
      </w:r>
      <w:proofErr w:type="spellEnd"/>
      <w:r w:rsidRPr="00AD09A8">
        <w:rPr>
          <w:rFonts w:asciiTheme="majorHAnsi" w:hAnsiTheme="majorHAnsi" w:cstheme="majorHAnsi"/>
        </w:rPr>
        <w:t xml:space="preserve"> и </w:t>
      </w:r>
      <w:proofErr w:type="spellStart"/>
      <w:r w:rsidRPr="00AD09A8">
        <w:rPr>
          <w:rFonts w:asciiTheme="majorHAnsi" w:hAnsiTheme="majorHAnsi" w:cstheme="majorHAnsi"/>
        </w:rPr>
        <w:t>целите</w:t>
      </w:r>
      <w:proofErr w:type="spellEnd"/>
      <w:r w:rsidRPr="00AD09A8">
        <w:rPr>
          <w:rFonts w:asciiTheme="majorHAnsi" w:hAnsiTheme="majorHAnsi" w:cstheme="majorHAnsi"/>
        </w:rPr>
        <w:t>.</w:t>
      </w:r>
      <w:proofErr w:type="gram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Това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случва</w:t>
      </w:r>
      <w:proofErr w:type="spellEnd"/>
      <w:r w:rsidRPr="00AD09A8">
        <w:rPr>
          <w:rFonts w:asciiTheme="majorHAnsi" w:hAnsiTheme="majorHAnsi" w:cstheme="majorHAnsi"/>
        </w:rPr>
        <w:t xml:space="preserve">, </w:t>
      </w:r>
      <w:proofErr w:type="spellStart"/>
      <w:r w:rsidRPr="00AD09A8">
        <w:rPr>
          <w:rFonts w:asciiTheme="majorHAnsi" w:hAnsiTheme="majorHAnsi" w:cstheme="majorHAnsi"/>
        </w:rPr>
        <w:t>когато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хората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се</w:t>
      </w:r>
      <w:proofErr w:type="spellEnd"/>
      <w:r w:rsidRPr="00AD09A8">
        <w:rPr>
          <w:rFonts w:asciiTheme="majorHAnsi" w:hAnsiTheme="majorHAnsi" w:cstheme="majorHAnsi"/>
        </w:rPr>
        <w:t xml:space="preserve"> „</w:t>
      </w:r>
      <w:proofErr w:type="spellStart"/>
      <w:r w:rsidRPr="00AD09A8">
        <w:rPr>
          <w:rFonts w:asciiTheme="majorHAnsi" w:hAnsiTheme="majorHAnsi" w:cstheme="majorHAnsi"/>
        </w:rPr>
        <w:t>сливат</w:t>
      </w:r>
      <w:proofErr w:type="spellEnd"/>
      <w:proofErr w:type="gramStart"/>
      <w:r w:rsidRPr="00AD09A8">
        <w:rPr>
          <w:rFonts w:asciiTheme="majorHAnsi" w:hAnsiTheme="majorHAnsi" w:cstheme="majorHAnsi"/>
        </w:rPr>
        <w:t>“ с</w:t>
      </w:r>
      <w:proofErr w:type="gram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негативните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мисли</w:t>
      </w:r>
      <w:proofErr w:type="spellEnd"/>
      <w:r w:rsidRPr="00AD09A8">
        <w:rPr>
          <w:rFonts w:asciiTheme="majorHAnsi" w:hAnsiTheme="majorHAnsi" w:cstheme="majorHAnsi"/>
        </w:rPr>
        <w:t xml:space="preserve"> и </w:t>
      </w:r>
      <w:proofErr w:type="spellStart"/>
      <w:r w:rsidRPr="00AD09A8">
        <w:rPr>
          <w:rFonts w:asciiTheme="majorHAnsi" w:hAnsiTheme="majorHAnsi" w:cstheme="majorHAnsi"/>
        </w:rPr>
        <w:t>се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опитват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избегнат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преживяването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нежелани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вътрешни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преживявания</w:t>
      </w:r>
      <w:proofErr w:type="spellEnd"/>
      <w:r w:rsidRPr="00AD09A8">
        <w:rPr>
          <w:rFonts w:asciiTheme="majorHAnsi" w:hAnsiTheme="majorHAnsi" w:cstheme="majorHAnsi"/>
        </w:rPr>
        <w:t xml:space="preserve">. </w:t>
      </w:r>
      <w:proofErr w:type="spellStart"/>
      <w:r w:rsidRPr="00AD09A8">
        <w:rPr>
          <w:rFonts w:asciiTheme="majorHAnsi" w:hAnsiTheme="majorHAnsi" w:cstheme="majorHAnsi"/>
        </w:rPr>
        <w:t>Това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избягване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има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ироничния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ефект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увеличава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дистреса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им</w:t>
      </w:r>
      <w:proofErr w:type="spellEnd"/>
      <w:r w:rsidRPr="00AD09A8">
        <w:rPr>
          <w:rFonts w:asciiTheme="majorHAnsi" w:hAnsiTheme="majorHAnsi" w:cstheme="majorHAnsi"/>
        </w:rPr>
        <w:t xml:space="preserve">,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намалява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контакта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им</w:t>
      </w:r>
      <w:proofErr w:type="spellEnd"/>
      <w:r w:rsidRPr="00AD09A8">
        <w:rPr>
          <w:rFonts w:asciiTheme="majorHAnsi" w:hAnsiTheme="majorHAnsi" w:cstheme="majorHAnsi"/>
        </w:rPr>
        <w:t xml:space="preserve"> с </w:t>
      </w:r>
      <w:proofErr w:type="spellStart"/>
      <w:r w:rsidRPr="00AD09A8">
        <w:rPr>
          <w:rFonts w:asciiTheme="majorHAnsi" w:hAnsiTheme="majorHAnsi" w:cstheme="majorHAnsi"/>
        </w:rPr>
        <w:t>настоящия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момент</w:t>
      </w:r>
      <w:proofErr w:type="spellEnd"/>
      <w:r w:rsidRPr="00AD09A8">
        <w:rPr>
          <w:rFonts w:asciiTheme="majorHAnsi" w:hAnsiTheme="majorHAnsi" w:cstheme="majorHAnsi"/>
        </w:rPr>
        <w:t xml:space="preserve"> и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понижава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вероятността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преследват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целите</w:t>
      </w:r>
      <w:proofErr w:type="spellEnd"/>
      <w:r w:rsidRPr="00AD09A8">
        <w:rPr>
          <w:rFonts w:asciiTheme="majorHAnsi" w:hAnsiTheme="majorHAnsi" w:cstheme="majorHAnsi"/>
        </w:rPr>
        <w:t xml:space="preserve"> и </w:t>
      </w:r>
      <w:proofErr w:type="spellStart"/>
      <w:r w:rsidRPr="00AD09A8">
        <w:rPr>
          <w:rFonts w:asciiTheme="majorHAnsi" w:hAnsiTheme="majorHAnsi" w:cstheme="majorHAnsi"/>
        </w:rPr>
        <w:t>ценностите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си</w:t>
      </w:r>
      <w:proofErr w:type="spellEnd"/>
      <w:r w:rsidRPr="00AD09A8">
        <w:rPr>
          <w:rFonts w:asciiTheme="majorHAnsi" w:hAnsiTheme="majorHAnsi" w:cstheme="majorHAnsi"/>
        </w:rPr>
        <w:t xml:space="preserve"> (Hayes и </w:t>
      </w:r>
      <w:proofErr w:type="spellStart"/>
      <w:proofErr w:type="gramStart"/>
      <w:r w:rsidRPr="00AD09A8">
        <w:rPr>
          <w:rFonts w:asciiTheme="majorHAnsi" w:hAnsiTheme="majorHAnsi" w:cstheme="majorHAnsi"/>
        </w:rPr>
        <w:t>сътр</w:t>
      </w:r>
      <w:proofErr w:type="spellEnd"/>
      <w:r w:rsidRPr="00AD09A8">
        <w:rPr>
          <w:rFonts w:asciiTheme="majorHAnsi" w:hAnsiTheme="majorHAnsi" w:cstheme="majorHAnsi"/>
        </w:rPr>
        <w:t>.,</w:t>
      </w:r>
      <w:proofErr w:type="gramEnd"/>
      <w:r w:rsidRPr="00AD09A8">
        <w:rPr>
          <w:rFonts w:asciiTheme="majorHAnsi" w:hAnsiTheme="majorHAnsi" w:cstheme="majorHAnsi"/>
        </w:rPr>
        <w:t xml:space="preserve"> 2004). </w:t>
      </w:r>
      <w:proofErr w:type="spellStart"/>
      <w:proofErr w:type="gramStart"/>
      <w:r w:rsidRPr="00AD09A8">
        <w:rPr>
          <w:rFonts w:asciiTheme="majorHAnsi" w:hAnsiTheme="majorHAnsi" w:cstheme="majorHAnsi"/>
        </w:rPr>
        <w:t>Следва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отбележи</w:t>
      </w:r>
      <w:proofErr w:type="spellEnd"/>
      <w:r w:rsidRPr="00AD09A8">
        <w:rPr>
          <w:rFonts w:asciiTheme="majorHAnsi" w:hAnsiTheme="majorHAnsi" w:cstheme="majorHAnsi"/>
        </w:rPr>
        <w:t xml:space="preserve">, </w:t>
      </w:r>
      <w:proofErr w:type="spellStart"/>
      <w:r w:rsidRPr="00AD09A8">
        <w:rPr>
          <w:rFonts w:asciiTheme="majorHAnsi" w:hAnsiTheme="majorHAnsi" w:cstheme="majorHAnsi"/>
        </w:rPr>
        <w:t>че</w:t>
      </w:r>
      <w:proofErr w:type="spellEnd"/>
      <w:r w:rsidRPr="00AD09A8">
        <w:rPr>
          <w:rFonts w:asciiTheme="majorHAnsi" w:hAnsiTheme="majorHAnsi" w:cstheme="majorHAnsi"/>
        </w:rPr>
        <w:t xml:space="preserve"> в </w:t>
      </w:r>
      <w:proofErr w:type="spellStart"/>
      <w:r w:rsidRPr="00AD09A8">
        <w:rPr>
          <w:rFonts w:asciiTheme="majorHAnsi" w:hAnsiTheme="majorHAnsi" w:cstheme="majorHAnsi"/>
        </w:rPr>
        <w:t>неврокогнитивната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литература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се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използват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различни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дефиниции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на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психологическата</w:t>
      </w:r>
      <w:proofErr w:type="spellEnd"/>
      <w:r w:rsidRPr="00AD09A8">
        <w:rPr>
          <w:rFonts w:asciiTheme="majorHAnsi" w:hAnsiTheme="majorHAnsi" w:cstheme="majorHAnsi"/>
        </w:rPr>
        <w:t xml:space="preserve"> </w:t>
      </w:r>
      <w:proofErr w:type="spellStart"/>
      <w:r w:rsidRPr="00AD09A8">
        <w:rPr>
          <w:rFonts w:asciiTheme="majorHAnsi" w:hAnsiTheme="majorHAnsi" w:cstheme="majorHAnsi"/>
        </w:rPr>
        <w:t>гъвкавост</w:t>
      </w:r>
      <w:proofErr w:type="spellEnd"/>
      <w:r w:rsidRPr="00AD09A8">
        <w:rPr>
          <w:rFonts w:asciiTheme="majorHAnsi" w:hAnsiTheme="majorHAnsi" w:cstheme="majorHAnsi"/>
        </w:rPr>
        <w:t>.</w:t>
      </w:r>
      <w:proofErr w:type="gramEnd"/>
    </w:p>
    <w:p w:rsidR="00543ACF" w:rsidRPr="00AD09A8" w:rsidRDefault="00543ACF">
      <w:pPr>
        <w:jc w:val="center"/>
        <w:rPr>
          <w:rFonts w:asciiTheme="majorHAnsi" w:hAnsiTheme="majorHAnsi" w:cstheme="majorHAnsi"/>
          <w:b/>
          <w:sz w:val="28"/>
        </w:rPr>
      </w:pPr>
    </w:p>
    <w:p w:rsidR="00543ACF" w:rsidRPr="00AD09A8" w:rsidRDefault="00543ACF">
      <w:pPr>
        <w:jc w:val="center"/>
        <w:rPr>
          <w:rFonts w:asciiTheme="majorHAnsi" w:hAnsiTheme="majorHAnsi" w:cstheme="majorHAnsi"/>
        </w:rPr>
      </w:pPr>
    </w:p>
    <w:p w:rsidR="00F478CB" w:rsidRPr="00AD09A8" w:rsidRDefault="00AD09A8">
      <w:pPr>
        <w:rPr>
          <w:rFonts w:asciiTheme="majorHAnsi" w:hAnsiTheme="majorHAnsi" w:cstheme="majorHAnsi"/>
        </w:rPr>
      </w:pPr>
      <w:r w:rsidRPr="00AD09A8">
        <w:rPr>
          <w:rFonts w:asciiTheme="majorHAnsi" w:hAnsiTheme="majorHAnsi" w:cstheme="majorHAnsi"/>
          <w:b/>
        </w:rPr>
        <w:t>Инструкции:</w:t>
      </w:r>
    </w:p>
    <w:p w:rsidR="00F478CB" w:rsidRPr="00AD09A8" w:rsidRDefault="00AD09A8">
      <w:pPr>
        <w:rPr>
          <w:rFonts w:asciiTheme="majorHAnsi" w:hAnsiTheme="majorHAnsi" w:cstheme="majorHAnsi"/>
        </w:rPr>
      </w:pPr>
      <w:r w:rsidRPr="00AD09A8">
        <w:rPr>
          <w:rFonts w:asciiTheme="majorHAnsi" w:hAnsiTheme="majorHAnsi" w:cstheme="majorHAnsi"/>
        </w:rPr>
        <w:t>По-долу ще намерите списък с твърдения. Моля, оценете доколко всяко твърдение е вярно за Вас, като изберете подходящия отговор.</w:t>
      </w:r>
    </w:p>
    <w:p w:rsidR="00F478CB" w:rsidRPr="00AD09A8" w:rsidRDefault="00F478CB">
      <w:pPr>
        <w:rPr>
          <w:rFonts w:asciiTheme="majorHAnsi" w:hAnsiTheme="majorHAnsi" w:cstheme="majorHAnsi"/>
        </w:rPr>
      </w:pPr>
    </w:p>
    <w:tbl>
      <w:tblPr>
        <w:tblStyle w:val="aff2"/>
        <w:tblW w:w="0" w:type="auto"/>
        <w:tblLook w:val="04A0"/>
      </w:tblPr>
      <w:tblGrid>
        <w:gridCol w:w="712"/>
        <w:gridCol w:w="1588"/>
        <w:gridCol w:w="927"/>
        <w:gridCol w:w="904"/>
        <w:gridCol w:w="882"/>
        <w:gridCol w:w="1117"/>
        <w:gridCol w:w="879"/>
        <w:gridCol w:w="920"/>
        <w:gridCol w:w="927"/>
      </w:tblGrid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№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>Твърдение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>Никога не е вярно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>Много рядко е вярно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 xml:space="preserve">Рядко е </w:t>
            </w:r>
            <w:r w:rsidRPr="00AD09A8">
              <w:rPr>
                <w:rFonts w:asciiTheme="majorHAnsi" w:hAnsiTheme="majorHAnsi" w:cstheme="majorHAnsi"/>
                <w:b/>
              </w:rPr>
              <w:t>вярно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>Понякога е вярно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>Често е вярно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>Почти винаги е вярно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  <w:b/>
              </w:rPr>
            </w:pPr>
            <w:r w:rsidRPr="00AD09A8">
              <w:rPr>
                <w:rFonts w:asciiTheme="majorHAnsi" w:hAnsiTheme="majorHAnsi" w:cstheme="majorHAnsi"/>
                <w:b/>
              </w:rPr>
              <w:t>Винаги е вярно</w:t>
            </w:r>
          </w:p>
        </w:tc>
      </w:tr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0" w:type="dxa"/>
          </w:tcPr>
          <w:p w:rsidR="00F478CB" w:rsidRPr="00AD09A8" w:rsidRDefault="00AD09A8" w:rsidP="00543ACF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 xml:space="preserve">Моите болезнени </w:t>
            </w:r>
            <w:proofErr w:type="spellStart"/>
            <w:r w:rsidRPr="00AD09A8">
              <w:rPr>
                <w:rFonts w:asciiTheme="majorHAnsi" w:hAnsiTheme="majorHAnsi" w:cstheme="majorHAnsi"/>
              </w:rPr>
              <w:t>преживявания</w:t>
            </w:r>
            <w:proofErr w:type="spellEnd"/>
            <w:r w:rsidRPr="00AD09A8">
              <w:rPr>
                <w:rFonts w:asciiTheme="majorHAnsi" w:hAnsiTheme="majorHAnsi" w:cstheme="majorHAnsi"/>
              </w:rPr>
              <w:t xml:space="preserve"> и </w:t>
            </w:r>
            <w:proofErr w:type="spellStart"/>
            <w:r w:rsidRPr="00AD09A8">
              <w:rPr>
                <w:rFonts w:asciiTheme="majorHAnsi" w:hAnsiTheme="majorHAnsi" w:cstheme="majorHAnsi"/>
              </w:rPr>
              <w:t>спомени</w:t>
            </w:r>
            <w:proofErr w:type="spellEnd"/>
            <w:r w:rsidRPr="00AD09A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D09A8">
              <w:rPr>
                <w:rFonts w:asciiTheme="majorHAnsi" w:hAnsiTheme="majorHAnsi" w:cstheme="majorHAnsi"/>
              </w:rPr>
              <w:t>м</w:t>
            </w:r>
            <w:r w:rsidR="00543ACF" w:rsidRPr="00AD09A8">
              <w:rPr>
                <w:rFonts w:asciiTheme="majorHAnsi" w:hAnsiTheme="majorHAnsi" w:cstheme="majorHAnsi"/>
              </w:rPr>
              <w:t>e</w:t>
            </w:r>
            <w:proofErr w:type="spellEnd"/>
            <w:r w:rsidRPr="00AD09A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D09A8">
              <w:rPr>
                <w:rFonts w:asciiTheme="majorHAnsi" w:hAnsiTheme="majorHAnsi" w:cstheme="majorHAnsi"/>
              </w:rPr>
              <w:t>затрудняват</w:t>
            </w:r>
            <w:proofErr w:type="spellEnd"/>
            <w:r w:rsidRPr="00AD09A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D09A8">
              <w:rPr>
                <w:rFonts w:asciiTheme="majorHAnsi" w:hAnsiTheme="majorHAnsi" w:cstheme="majorHAnsi"/>
              </w:rPr>
              <w:t>да</w:t>
            </w:r>
            <w:proofErr w:type="spellEnd"/>
            <w:r w:rsidRPr="00AD09A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D09A8">
              <w:rPr>
                <w:rFonts w:asciiTheme="majorHAnsi" w:hAnsiTheme="majorHAnsi" w:cstheme="majorHAnsi"/>
              </w:rPr>
              <w:t>живея</w:t>
            </w:r>
            <w:proofErr w:type="spellEnd"/>
            <w:r w:rsidRPr="00AD09A8">
              <w:rPr>
                <w:rFonts w:asciiTheme="majorHAnsi" w:hAnsiTheme="majorHAnsi" w:cstheme="majorHAnsi"/>
              </w:rPr>
              <w:t xml:space="preserve"> живот, който бих ценил/а.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</w:tr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Страхувам се от чувствата си.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</w:tr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 xml:space="preserve">Тревожа се, че няма да </w:t>
            </w:r>
            <w:r w:rsidRPr="00AD09A8">
              <w:rPr>
                <w:rFonts w:asciiTheme="majorHAnsi" w:hAnsiTheme="majorHAnsi" w:cstheme="majorHAnsi"/>
              </w:rPr>
              <w:lastRenderedPageBreak/>
              <w:t>мога</w:t>
            </w:r>
            <w:r w:rsidRPr="00AD09A8">
              <w:rPr>
                <w:rFonts w:asciiTheme="majorHAnsi" w:hAnsiTheme="majorHAnsi" w:cstheme="majorHAnsi"/>
              </w:rPr>
              <w:t xml:space="preserve"> да контролирам тревогите и чувствата си.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lastRenderedPageBreak/>
              <w:t>1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</w:tr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lastRenderedPageBreak/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Моите болезнени спомени ми пречат да имам пълноценен живот.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</w:tr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Емоциите създават проблеми в живота ми.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</w:tr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 xml:space="preserve">Изглежда, че повечето хора се справят с живота си по-добре, </w:t>
            </w:r>
            <w:r w:rsidRPr="00AD09A8">
              <w:rPr>
                <w:rFonts w:asciiTheme="majorHAnsi" w:hAnsiTheme="majorHAnsi" w:cstheme="majorHAnsi"/>
              </w:rPr>
              <w:t>отколкото аз.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</w:tr>
      <w:tr w:rsidR="00F478CB" w:rsidRPr="00AD09A8"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Тревогите ми пречат да постигам успех.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960" w:type="dxa"/>
          </w:tcPr>
          <w:p w:rsidR="00F478CB" w:rsidRPr="00AD09A8" w:rsidRDefault="00AD09A8">
            <w:pPr>
              <w:rPr>
                <w:rFonts w:asciiTheme="majorHAnsi" w:hAnsiTheme="majorHAnsi" w:cstheme="majorHAnsi"/>
              </w:rPr>
            </w:pPr>
            <w:r w:rsidRPr="00AD09A8">
              <w:rPr>
                <w:rFonts w:asciiTheme="majorHAnsi" w:hAnsiTheme="majorHAnsi" w:cstheme="majorHAnsi"/>
              </w:rPr>
              <w:t>7</w:t>
            </w:r>
          </w:p>
        </w:tc>
      </w:tr>
    </w:tbl>
    <w:p w:rsidR="00F478CB" w:rsidRPr="00AD09A8" w:rsidRDefault="00F478CB">
      <w:pPr>
        <w:rPr>
          <w:rFonts w:asciiTheme="majorHAnsi" w:hAnsiTheme="majorHAnsi" w:cstheme="majorHAnsi"/>
        </w:rPr>
      </w:pPr>
    </w:p>
    <w:p w:rsidR="00AD09A8" w:rsidRDefault="00AD09A8">
      <w:pPr>
        <w:rPr>
          <w:rFonts w:asciiTheme="majorHAnsi" w:hAnsiTheme="majorHAnsi" w:cstheme="majorHAnsi"/>
          <w:b/>
          <w:lang w:val="bg-BG"/>
        </w:rPr>
      </w:pPr>
      <w:r w:rsidRPr="00AD09A8">
        <w:rPr>
          <w:rFonts w:asciiTheme="majorHAnsi" w:hAnsiTheme="majorHAnsi" w:cstheme="majorHAnsi"/>
          <w:b/>
          <w:lang w:val="bg-BG"/>
        </w:rPr>
        <w:t xml:space="preserve"> </w:t>
      </w:r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Pr="00AD09A8">
        <w:rPr>
          <w:rFonts w:asciiTheme="majorHAnsi" w:hAnsiTheme="majorHAnsi" w:cstheme="majorHAnsi"/>
          <w:b/>
        </w:rPr>
        <w:t>Ако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клиентът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има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резултат</w:t>
      </w:r>
      <w:proofErr w:type="spellEnd"/>
      <w:r w:rsidRPr="00AD09A8">
        <w:rPr>
          <w:rFonts w:asciiTheme="majorHAnsi" w:hAnsiTheme="majorHAnsi" w:cstheme="majorHAnsi"/>
          <w:b/>
        </w:rPr>
        <w:t xml:space="preserve"> 25 </w:t>
      </w:r>
      <w:proofErr w:type="spellStart"/>
      <w:r w:rsidRPr="00AD09A8">
        <w:rPr>
          <w:rFonts w:asciiTheme="majorHAnsi" w:hAnsiTheme="majorHAnsi" w:cstheme="majorHAnsi"/>
          <w:b/>
        </w:rPr>
        <w:t>или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повече</w:t>
      </w:r>
      <w:proofErr w:type="spellEnd"/>
      <w:r w:rsidRPr="00AD09A8">
        <w:rPr>
          <w:rFonts w:asciiTheme="majorHAnsi" w:hAnsiTheme="majorHAnsi" w:cstheme="majorHAnsi"/>
          <w:b/>
        </w:rPr>
        <w:t xml:space="preserve">, </w:t>
      </w:r>
      <w:proofErr w:type="spellStart"/>
      <w:r w:rsidRPr="00AD09A8">
        <w:rPr>
          <w:rFonts w:asciiTheme="majorHAnsi" w:hAnsiTheme="majorHAnsi" w:cstheme="majorHAnsi"/>
          <w:b/>
        </w:rPr>
        <w:t>това</w:t>
      </w:r>
      <w:proofErr w:type="spellEnd"/>
      <w:r w:rsidRPr="00AD09A8">
        <w:rPr>
          <w:rFonts w:asciiTheme="majorHAnsi" w:hAnsiTheme="majorHAnsi" w:cstheme="majorHAnsi"/>
          <w:b/>
        </w:rPr>
        <w:t xml:space="preserve"> е </w:t>
      </w:r>
      <w:proofErr w:type="spellStart"/>
      <w:r w:rsidRPr="00AD09A8">
        <w:rPr>
          <w:rFonts w:asciiTheme="majorHAnsi" w:hAnsiTheme="majorHAnsi" w:cstheme="majorHAnsi"/>
          <w:b/>
        </w:rPr>
        <w:t>индикация</w:t>
      </w:r>
      <w:proofErr w:type="spellEnd"/>
      <w:r w:rsidRPr="00AD09A8">
        <w:rPr>
          <w:rFonts w:asciiTheme="majorHAnsi" w:hAnsiTheme="majorHAnsi" w:cstheme="majorHAnsi"/>
          <w:b/>
        </w:rPr>
        <w:t xml:space="preserve">, </w:t>
      </w:r>
      <w:proofErr w:type="spellStart"/>
      <w:r w:rsidRPr="00AD09A8">
        <w:rPr>
          <w:rFonts w:asciiTheme="majorHAnsi" w:hAnsiTheme="majorHAnsi" w:cstheme="majorHAnsi"/>
          <w:b/>
        </w:rPr>
        <w:t>че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психологическата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  <w:lang w:val="bg-BG"/>
        </w:rPr>
        <w:t>ригидност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може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да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влияе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върху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общото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му</w:t>
      </w:r>
      <w:proofErr w:type="spellEnd"/>
      <w:r w:rsidRPr="00AD09A8">
        <w:rPr>
          <w:rFonts w:asciiTheme="majorHAnsi" w:hAnsiTheme="majorHAnsi" w:cstheme="majorHAnsi"/>
          <w:b/>
        </w:rPr>
        <w:t xml:space="preserve"> </w:t>
      </w:r>
      <w:proofErr w:type="spellStart"/>
      <w:r w:rsidRPr="00AD09A8">
        <w:rPr>
          <w:rFonts w:asciiTheme="majorHAnsi" w:hAnsiTheme="majorHAnsi" w:cstheme="majorHAnsi"/>
          <w:b/>
        </w:rPr>
        <w:t>благополучие</w:t>
      </w:r>
      <w:proofErr w:type="spellEnd"/>
      <w:r w:rsidRPr="00AD09A8">
        <w:rPr>
          <w:rFonts w:asciiTheme="majorHAnsi" w:hAnsiTheme="majorHAnsi" w:cstheme="majorHAnsi"/>
          <w:b/>
        </w:rPr>
        <w:t>.</w:t>
      </w:r>
      <w:proofErr w:type="gramEnd"/>
    </w:p>
    <w:p w:rsidR="00AD09A8" w:rsidRPr="00AD09A8" w:rsidRDefault="00AD09A8">
      <w:pPr>
        <w:rPr>
          <w:rFonts w:asciiTheme="majorHAnsi" w:hAnsiTheme="majorHAnsi" w:cstheme="majorHAnsi"/>
          <w:b/>
          <w:lang w:val="bg-BG"/>
        </w:rPr>
      </w:pPr>
      <w:r>
        <w:rPr>
          <w:rFonts w:asciiTheme="majorHAnsi" w:hAnsiTheme="majorHAnsi" w:cstheme="majorHAnsi"/>
          <w:b/>
          <w:lang w:val="bg-BG"/>
        </w:rPr>
        <w:t xml:space="preserve">Налични са корелативни </w:t>
      </w:r>
      <w:proofErr w:type="spellStart"/>
      <w:r>
        <w:rPr>
          <w:rFonts w:asciiTheme="majorHAnsi" w:hAnsiTheme="majorHAnsi" w:cstheme="majorHAnsi"/>
          <w:b/>
          <w:lang w:val="bg-BG"/>
        </w:rPr>
        <w:t>изслезвания</w:t>
      </w:r>
      <w:proofErr w:type="spellEnd"/>
      <w:r>
        <w:rPr>
          <w:rFonts w:asciiTheme="majorHAnsi" w:hAnsiTheme="majorHAnsi" w:cstheme="majorHAnsi"/>
          <w:b/>
          <w:lang w:val="bg-BG"/>
        </w:rPr>
        <w:t xml:space="preserve">, които показват също, че </w:t>
      </w:r>
      <w:r w:rsidRPr="00AD09A8">
        <w:rPr>
          <w:lang w:val="bg-BG"/>
        </w:rPr>
        <w:t>резултат 25 или повече класифицира клиентите като умерени/тежки по показатели за тревожност, а резултати 27 или повече като умерени/тежки по показатели за депресия</w:t>
      </w:r>
    </w:p>
    <w:p w:rsidR="00AD09A8" w:rsidRPr="00AD09A8" w:rsidRDefault="00AD09A8">
      <w:pPr>
        <w:rPr>
          <w:rFonts w:asciiTheme="majorHAnsi" w:hAnsiTheme="majorHAnsi" w:cstheme="majorHAnsi"/>
          <w:b/>
          <w:lang w:val="bg-BG"/>
        </w:rPr>
      </w:pPr>
    </w:p>
    <w:p w:rsidR="00F478CB" w:rsidRPr="00AD09A8" w:rsidRDefault="00AD09A8">
      <w:pPr>
        <w:rPr>
          <w:rFonts w:asciiTheme="majorHAnsi" w:hAnsiTheme="majorHAnsi" w:cstheme="majorHAnsi"/>
        </w:rPr>
      </w:pPr>
      <w:proofErr w:type="spellStart"/>
      <w:r w:rsidRPr="00AD09A8">
        <w:rPr>
          <w:rFonts w:asciiTheme="majorHAnsi" w:hAnsiTheme="majorHAnsi" w:cstheme="majorHAnsi"/>
          <w:b/>
        </w:rPr>
        <w:t>Референция</w:t>
      </w:r>
      <w:proofErr w:type="spellEnd"/>
      <w:r w:rsidRPr="00AD09A8">
        <w:rPr>
          <w:rFonts w:asciiTheme="majorHAnsi" w:hAnsiTheme="majorHAnsi" w:cstheme="majorHAnsi"/>
          <w:b/>
        </w:rPr>
        <w:t>:</w:t>
      </w:r>
    </w:p>
    <w:p w:rsidR="00F478CB" w:rsidRPr="00AD09A8" w:rsidRDefault="00AD09A8">
      <w:pPr>
        <w:rPr>
          <w:rFonts w:asciiTheme="majorHAnsi" w:hAnsiTheme="majorHAnsi" w:cstheme="majorHAnsi"/>
        </w:rPr>
      </w:pPr>
      <w:r w:rsidRPr="00AD09A8">
        <w:rPr>
          <w:rFonts w:asciiTheme="majorHAnsi" w:hAnsiTheme="majorHAnsi" w:cstheme="majorHAnsi"/>
        </w:rPr>
        <w:t xml:space="preserve">Bond, F. W., Hayes, S. C., Baer, R. A., Carpenter, K. M., Guenole, N., Orcutt, H. K., Waltz, T., &amp; Zettle, R. D. (2011). Preliminary psychometric properties </w:t>
      </w:r>
      <w:r w:rsidRPr="00AD09A8">
        <w:rPr>
          <w:rFonts w:asciiTheme="majorHAnsi" w:hAnsiTheme="majorHAnsi" w:cstheme="majorHAnsi"/>
        </w:rPr>
        <w:t>of the Acceptance and Action Questionnaire - II: A revised measure of psychological inflexibility and experiential avoidance. Behavior Therapy, 42, 676–688.</w:t>
      </w:r>
    </w:p>
    <w:p w:rsidR="00543ACF" w:rsidRPr="00AD09A8" w:rsidRDefault="00543ACF">
      <w:pPr>
        <w:rPr>
          <w:rFonts w:asciiTheme="majorHAnsi" w:hAnsiTheme="majorHAnsi" w:cstheme="majorHAnsi"/>
        </w:rPr>
      </w:pPr>
    </w:p>
    <w:p w:rsidR="00543ACF" w:rsidRPr="00AD09A8" w:rsidRDefault="00543ACF">
      <w:pPr>
        <w:rPr>
          <w:rFonts w:asciiTheme="majorHAnsi" w:hAnsiTheme="majorHAnsi" w:cstheme="majorHAnsi"/>
        </w:rPr>
      </w:pPr>
    </w:p>
    <w:sectPr w:rsidR="00543ACF" w:rsidRPr="00AD09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43ACF"/>
    <w:rsid w:val="00AA1D8D"/>
    <w:rsid w:val="00AD09A8"/>
    <w:rsid w:val="00B47730"/>
    <w:rsid w:val="00CB0664"/>
    <w:rsid w:val="00F478C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70E819-3552-45D9-A914-3F2186DF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dcterms:created xsi:type="dcterms:W3CDTF">2026-01-03T15:03:00Z</dcterms:created>
  <dcterms:modified xsi:type="dcterms:W3CDTF">2026-01-03T15:10:00Z</dcterms:modified>
</cp:coreProperties>
</file>