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4B3" w:rsidRDefault="002F233F">
      <w:pPr>
        <w:jc w:val="center"/>
      </w:pPr>
      <w:r w:rsidRPr="002F233F">
        <w:rPr>
          <w:b/>
          <w:sz w:val="28"/>
        </w:rPr>
        <w:t>Формуляр за запис на домашни експозиции</w:t>
      </w:r>
    </w:p>
    <w:p w:rsidR="009F74B3" w:rsidRDefault="009F74B3"/>
    <w:p w:rsidR="009F74B3" w:rsidRDefault="002F233F">
      <w:r>
        <w:t xml:space="preserve">1) </w:t>
      </w:r>
      <w:proofErr w:type="spellStart"/>
      <w:r>
        <w:t>Ситуация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практикуване</w:t>
      </w:r>
      <w:proofErr w:type="spellEnd"/>
      <w:proofErr w:type="gramStart"/>
      <w:r>
        <w:t>:</w:t>
      </w:r>
      <w:r>
        <w:rPr>
          <w:lang w:val="sk-SK"/>
        </w:rPr>
        <w:t>_</w:t>
      </w:r>
      <w:proofErr w:type="gramEnd"/>
      <w:r>
        <w:rPr>
          <w:lang w:val="sk-SK"/>
        </w:rPr>
        <w:t>________________________________________</w:t>
      </w:r>
    </w:p>
    <w:p w:rsidR="009F74B3" w:rsidRDefault="009F74B3"/>
    <w:p w:rsidR="009F74B3" w:rsidRDefault="002F233F">
      <w:pPr>
        <w:rPr>
          <w:lang w:val="bg-BG"/>
        </w:rPr>
      </w:pPr>
      <w:proofErr w:type="spellStart"/>
      <w:r>
        <w:t>Дата</w:t>
      </w:r>
      <w:proofErr w:type="spellEnd"/>
      <w:r>
        <w:t>:</w:t>
      </w:r>
    </w:p>
    <w:tbl>
      <w:tblPr>
        <w:tblStyle w:val="aff2"/>
        <w:tblW w:w="0" w:type="auto"/>
        <w:tblLook w:val="04A0"/>
      </w:tblPr>
      <w:tblGrid>
        <w:gridCol w:w="1440"/>
        <w:gridCol w:w="1440"/>
      </w:tblGrid>
      <w:tr w:rsidR="002F233F" w:rsidTr="007044FD">
        <w:tc>
          <w:tcPr>
            <w:tcW w:w="1440" w:type="dxa"/>
          </w:tcPr>
          <w:p w:rsidR="002F233F" w:rsidRDefault="002F233F" w:rsidP="000E21C9">
            <w:proofErr w:type="spellStart"/>
            <w:r>
              <w:t>Начало</w:t>
            </w:r>
            <w:proofErr w:type="spellEnd"/>
          </w:p>
        </w:tc>
        <w:tc>
          <w:tcPr>
            <w:tcW w:w="1440" w:type="dxa"/>
          </w:tcPr>
          <w:p w:rsidR="002F233F" w:rsidRDefault="00480EBB" w:rsidP="000E21C9">
            <w:r>
              <w:t>СОД</w:t>
            </w:r>
          </w:p>
        </w:tc>
      </w:tr>
      <w:tr w:rsidR="002F233F" w:rsidTr="000E21C9">
        <w:tc>
          <w:tcPr>
            <w:tcW w:w="2880" w:type="dxa"/>
            <w:gridSpan w:val="2"/>
          </w:tcPr>
          <w:p w:rsidR="002F233F" w:rsidRDefault="002F233F" w:rsidP="000E21C9">
            <w:r>
              <w:t xml:space="preserve">10 </w:t>
            </w:r>
            <w:proofErr w:type="spellStart"/>
            <w:r>
              <w:t>минути</w:t>
            </w:r>
            <w:proofErr w:type="spellEnd"/>
          </w:p>
        </w:tc>
      </w:tr>
      <w:tr w:rsidR="002F233F" w:rsidTr="000E21C9">
        <w:tc>
          <w:tcPr>
            <w:tcW w:w="2880" w:type="dxa"/>
            <w:gridSpan w:val="2"/>
          </w:tcPr>
          <w:p w:rsidR="002F233F" w:rsidRDefault="002F233F" w:rsidP="000E21C9">
            <w:r>
              <w:t xml:space="preserve">20 </w:t>
            </w:r>
            <w:proofErr w:type="spellStart"/>
            <w:r>
              <w:t>минути</w:t>
            </w:r>
            <w:proofErr w:type="spellEnd"/>
          </w:p>
        </w:tc>
      </w:tr>
      <w:tr w:rsidR="002F233F" w:rsidTr="000E21C9">
        <w:tc>
          <w:tcPr>
            <w:tcW w:w="2880" w:type="dxa"/>
            <w:gridSpan w:val="2"/>
          </w:tcPr>
          <w:p w:rsidR="002F233F" w:rsidRDefault="002F233F" w:rsidP="000E21C9">
            <w:r>
              <w:t xml:space="preserve">30 </w:t>
            </w:r>
            <w:proofErr w:type="spellStart"/>
            <w:r>
              <w:t>минути</w:t>
            </w:r>
            <w:proofErr w:type="spellEnd"/>
          </w:p>
        </w:tc>
      </w:tr>
      <w:tr w:rsidR="002F233F" w:rsidTr="000E21C9">
        <w:tc>
          <w:tcPr>
            <w:tcW w:w="2880" w:type="dxa"/>
            <w:gridSpan w:val="2"/>
          </w:tcPr>
          <w:p w:rsidR="002F233F" w:rsidRDefault="002F233F" w:rsidP="000E21C9">
            <w:r>
              <w:t xml:space="preserve">40 </w:t>
            </w:r>
            <w:proofErr w:type="spellStart"/>
            <w:r>
              <w:t>минути</w:t>
            </w:r>
            <w:proofErr w:type="spellEnd"/>
          </w:p>
        </w:tc>
      </w:tr>
      <w:tr w:rsidR="002F233F" w:rsidTr="000E21C9">
        <w:tc>
          <w:tcPr>
            <w:tcW w:w="2880" w:type="dxa"/>
            <w:gridSpan w:val="2"/>
          </w:tcPr>
          <w:p w:rsidR="002F233F" w:rsidRDefault="002F233F" w:rsidP="000E21C9">
            <w:r>
              <w:t xml:space="preserve">50 </w:t>
            </w:r>
            <w:proofErr w:type="spellStart"/>
            <w:r>
              <w:t>минути</w:t>
            </w:r>
            <w:proofErr w:type="spellEnd"/>
          </w:p>
        </w:tc>
      </w:tr>
      <w:tr w:rsidR="002F233F" w:rsidTr="000E21C9">
        <w:tc>
          <w:tcPr>
            <w:tcW w:w="2880" w:type="dxa"/>
            <w:gridSpan w:val="2"/>
          </w:tcPr>
          <w:p w:rsidR="002F233F" w:rsidRDefault="002F233F" w:rsidP="000E21C9">
            <w:r>
              <w:t xml:space="preserve">60 </w:t>
            </w:r>
            <w:proofErr w:type="spellStart"/>
            <w:r>
              <w:t>минути</w:t>
            </w:r>
            <w:proofErr w:type="spellEnd"/>
          </w:p>
        </w:tc>
      </w:tr>
    </w:tbl>
    <w:p w:rsidR="009F74B3" w:rsidRDefault="009F74B3"/>
    <w:p w:rsidR="009F74B3" w:rsidRDefault="002F233F">
      <w:pPr>
        <w:rPr>
          <w:lang w:val="bg-BG"/>
        </w:rPr>
      </w:pPr>
      <w:proofErr w:type="spellStart"/>
      <w:r>
        <w:t>Дата</w:t>
      </w:r>
      <w:proofErr w:type="spellEnd"/>
      <w:r>
        <w:t>:</w:t>
      </w:r>
    </w:p>
    <w:p w:rsidR="002F233F" w:rsidRDefault="002F233F">
      <w:pPr>
        <w:rPr>
          <w:lang w:val="bg-BG"/>
        </w:rPr>
      </w:pPr>
    </w:p>
    <w:tbl>
      <w:tblPr>
        <w:tblStyle w:val="aff2"/>
        <w:tblW w:w="0" w:type="auto"/>
        <w:tblLook w:val="04A0"/>
      </w:tblPr>
      <w:tblGrid>
        <w:gridCol w:w="1440"/>
        <w:gridCol w:w="1440"/>
      </w:tblGrid>
      <w:tr w:rsidR="002F233F" w:rsidTr="00F83E85">
        <w:tc>
          <w:tcPr>
            <w:tcW w:w="1440" w:type="dxa"/>
          </w:tcPr>
          <w:p w:rsidR="002F233F" w:rsidRDefault="002F233F" w:rsidP="000E21C9">
            <w:proofErr w:type="spellStart"/>
            <w:r>
              <w:t>Начало</w:t>
            </w:r>
            <w:proofErr w:type="spellEnd"/>
          </w:p>
        </w:tc>
        <w:tc>
          <w:tcPr>
            <w:tcW w:w="1440" w:type="dxa"/>
          </w:tcPr>
          <w:p w:rsidR="002F233F" w:rsidRDefault="00480EBB" w:rsidP="000E21C9">
            <w:r>
              <w:t>СОД</w:t>
            </w:r>
          </w:p>
        </w:tc>
      </w:tr>
      <w:tr w:rsidR="002F233F" w:rsidTr="000E21C9">
        <w:tc>
          <w:tcPr>
            <w:tcW w:w="2880" w:type="dxa"/>
            <w:gridSpan w:val="2"/>
          </w:tcPr>
          <w:p w:rsidR="002F233F" w:rsidRDefault="002F233F" w:rsidP="000E21C9">
            <w:r>
              <w:t xml:space="preserve">10 </w:t>
            </w:r>
            <w:proofErr w:type="spellStart"/>
            <w:r>
              <w:t>минути</w:t>
            </w:r>
            <w:proofErr w:type="spellEnd"/>
          </w:p>
        </w:tc>
      </w:tr>
      <w:tr w:rsidR="002F233F" w:rsidTr="000E21C9">
        <w:tc>
          <w:tcPr>
            <w:tcW w:w="2880" w:type="dxa"/>
            <w:gridSpan w:val="2"/>
          </w:tcPr>
          <w:p w:rsidR="002F233F" w:rsidRDefault="002F233F" w:rsidP="000E21C9">
            <w:r>
              <w:t xml:space="preserve">20 </w:t>
            </w:r>
            <w:proofErr w:type="spellStart"/>
            <w:r>
              <w:t>минути</w:t>
            </w:r>
            <w:proofErr w:type="spellEnd"/>
          </w:p>
        </w:tc>
      </w:tr>
      <w:tr w:rsidR="002F233F" w:rsidTr="000E21C9">
        <w:tc>
          <w:tcPr>
            <w:tcW w:w="2880" w:type="dxa"/>
            <w:gridSpan w:val="2"/>
          </w:tcPr>
          <w:p w:rsidR="002F233F" w:rsidRDefault="002F233F" w:rsidP="000E21C9">
            <w:r>
              <w:t xml:space="preserve">30 </w:t>
            </w:r>
            <w:proofErr w:type="spellStart"/>
            <w:r>
              <w:t>минути</w:t>
            </w:r>
            <w:proofErr w:type="spellEnd"/>
          </w:p>
        </w:tc>
      </w:tr>
      <w:tr w:rsidR="002F233F" w:rsidTr="000E21C9">
        <w:tc>
          <w:tcPr>
            <w:tcW w:w="2880" w:type="dxa"/>
            <w:gridSpan w:val="2"/>
          </w:tcPr>
          <w:p w:rsidR="002F233F" w:rsidRDefault="002F233F" w:rsidP="000E21C9">
            <w:r>
              <w:t xml:space="preserve">40 </w:t>
            </w:r>
            <w:proofErr w:type="spellStart"/>
            <w:r>
              <w:t>минути</w:t>
            </w:r>
            <w:proofErr w:type="spellEnd"/>
          </w:p>
        </w:tc>
      </w:tr>
      <w:tr w:rsidR="002F233F" w:rsidTr="000E21C9">
        <w:tc>
          <w:tcPr>
            <w:tcW w:w="2880" w:type="dxa"/>
            <w:gridSpan w:val="2"/>
          </w:tcPr>
          <w:p w:rsidR="002F233F" w:rsidRDefault="002F233F" w:rsidP="000E21C9">
            <w:r>
              <w:t xml:space="preserve">50 </w:t>
            </w:r>
            <w:proofErr w:type="spellStart"/>
            <w:r>
              <w:t>минути</w:t>
            </w:r>
            <w:proofErr w:type="spellEnd"/>
          </w:p>
        </w:tc>
      </w:tr>
      <w:tr w:rsidR="002F233F" w:rsidTr="000E21C9">
        <w:tc>
          <w:tcPr>
            <w:tcW w:w="2880" w:type="dxa"/>
            <w:gridSpan w:val="2"/>
          </w:tcPr>
          <w:p w:rsidR="002F233F" w:rsidRDefault="002F233F" w:rsidP="000E21C9">
            <w:r>
              <w:t xml:space="preserve">60 </w:t>
            </w:r>
            <w:proofErr w:type="spellStart"/>
            <w:r>
              <w:t>минути</w:t>
            </w:r>
            <w:proofErr w:type="spellEnd"/>
          </w:p>
        </w:tc>
      </w:tr>
    </w:tbl>
    <w:p w:rsidR="009F74B3" w:rsidRDefault="009F74B3"/>
    <w:p w:rsidR="009F74B3" w:rsidRDefault="002F233F">
      <w:r>
        <w:t>Дата:</w:t>
      </w:r>
    </w:p>
    <w:p w:rsidR="009F74B3" w:rsidRDefault="009F74B3"/>
    <w:tbl>
      <w:tblPr>
        <w:tblStyle w:val="aff2"/>
        <w:tblW w:w="0" w:type="auto"/>
        <w:tblLook w:val="04A0"/>
      </w:tblPr>
      <w:tblGrid>
        <w:gridCol w:w="1440"/>
        <w:gridCol w:w="1440"/>
      </w:tblGrid>
      <w:tr w:rsidR="002F233F" w:rsidTr="00D1068A">
        <w:tc>
          <w:tcPr>
            <w:tcW w:w="1440" w:type="dxa"/>
          </w:tcPr>
          <w:p w:rsidR="002F233F" w:rsidRDefault="002F233F">
            <w:proofErr w:type="spellStart"/>
            <w:r>
              <w:t>Начало</w:t>
            </w:r>
            <w:proofErr w:type="spellEnd"/>
          </w:p>
        </w:tc>
        <w:tc>
          <w:tcPr>
            <w:tcW w:w="1440" w:type="dxa"/>
          </w:tcPr>
          <w:p w:rsidR="002F233F" w:rsidRDefault="00480EBB">
            <w:r>
              <w:t>СОД</w:t>
            </w:r>
          </w:p>
        </w:tc>
      </w:tr>
      <w:tr w:rsidR="002F233F" w:rsidTr="00712763">
        <w:tc>
          <w:tcPr>
            <w:tcW w:w="2880" w:type="dxa"/>
            <w:gridSpan w:val="2"/>
          </w:tcPr>
          <w:p w:rsidR="002F233F" w:rsidRDefault="002F233F">
            <w:r>
              <w:t xml:space="preserve">10 </w:t>
            </w:r>
            <w:proofErr w:type="spellStart"/>
            <w:r>
              <w:t>минути</w:t>
            </w:r>
            <w:proofErr w:type="spellEnd"/>
          </w:p>
        </w:tc>
      </w:tr>
      <w:tr w:rsidR="002F233F" w:rsidTr="00712763">
        <w:tc>
          <w:tcPr>
            <w:tcW w:w="2880" w:type="dxa"/>
            <w:gridSpan w:val="2"/>
          </w:tcPr>
          <w:p w:rsidR="002F233F" w:rsidRDefault="002F233F">
            <w:r>
              <w:t xml:space="preserve">20 </w:t>
            </w:r>
            <w:proofErr w:type="spellStart"/>
            <w:r>
              <w:t>минути</w:t>
            </w:r>
            <w:proofErr w:type="spellEnd"/>
          </w:p>
        </w:tc>
      </w:tr>
      <w:tr w:rsidR="002F233F" w:rsidTr="00712763">
        <w:tc>
          <w:tcPr>
            <w:tcW w:w="2880" w:type="dxa"/>
            <w:gridSpan w:val="2"/>
          </w:tcPr>
          <w:p w:rsidR="002F233F" w:rsidRDefault="002F233F">
            <w:r>
              <w:t xml:space="preserve">30 </w:t>
            </w:r>
            <w:proofErr w:type="spellStart"/>
            <w:r>
              <w:t>минути</w:t>
            </w:r>
            <w:proofErr w:type="spellEnd"/>
          </w:p>
        </w:tc>
      </w:tr>
      <w:tr w:rsidR="002F233F" w:rsidTr="00712763">
        <w:tc>
          <w:tcPr>
            <w:tcW w:w="2880" w:type="dxa"/>
            <w:gridSpan w:val="2"/>
          </w:tcPr>
          <w:p w:rsidR="002F233F" w:rsidRDefault="002F233F">
            <w:r>
              <w:t xml:space="preserve">40 </w:t>
            </w:r>
            <w:proofErr w:type="spellStart"/>
            <w:r>
              <w:t>минути</w:t>
            </w:r>
            <w:proofErr w:type="spellEnd"/>
          </w:p>
        </w:tc>
      </w:tr>
      <w:tr w:rsidR="002F233F" w:rsidTr="00712763">
        <w:tc>
          <w:tcPr>
            <w:tcW w:w="2880" w:type="dxa"/>
            <w:gridSpan w:val="2"/>
          </w:tcPr>
          <w:p w:rsidR="002F233F" w:rsidRDefault="002F233F">
            <w:r>
              <w:t xml:space="preserve">50 </w:t>
            </w:r>
            <w:proofErr w:type="spellStart"/>
            <w:r>
              <w:t>минути</w:t>
            </w:r>
            <w:proofErr w:type="spellEnd"/>
          </w:p>
        </w:tc>
      </w:tr>
      <w:tr w:rsidR="002F233F" w:rsidTr="00712763">
        <w:tc>
          <w:tcPr>
            <w:tcW w:w="2880" w:type="dxa"/>
            <w:gridSpan w:val="2"/>
          </w:tcPr>
          <w:p w:rsidR="002F233F" w:rsidRDefault="002F233F">
            <w:r>
              <w:t xml:space="preserve">60 </w:t>
            </w:r>
            <w:proofErr w:type="spellStart"/>
            <w:r>
              <w:t>минути</w:t>
            </w:r>
            <w:proofErr w:type="spellEnd"/>
          </w:p>
        </w:tc>
      </w:tr>
    </w:tbl>
    <w:p w:rsidR="009F74B3" w:rsidRDefault="009F74B3"/>
    <w:p w:rsidR="009F74B3" w:rsidRDefault="002F233F">
      <w:proofErr w:type="spellStart"/>
      <w:r>
        <w:t>Коментари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трудности</w:t>
      </w:r>
      <w:proofErr w:type="spellEnd"/>
      <w:r>
        <w:t>:</w:t>
      </w:r>
    </w:p>
    <w:p w:rsidR="009F74B3" w:rsidRDefault="009F74B3"/>
    <w:sectPr w:rsidR="009F74B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2F233F"/>
    <w:rsid w:val="00326F90"/>
    <w:rsid w:val="00480EBB"/>
    <w:rsid w:val="007D2000"/>
    <w:rsid w:val="009F74B3"/>
    <w:rsid w:val="00AA1D8D"/>
    <w:rsid w:val="00B4773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0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3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299071-3084-4F00-91E1-12B147CAB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3</cp:revision>
  <dcterms:created xsi:type="dcterms:W3CDTF">2025-12-28T16:03:00Z</dcterms:created>
  <dcterms:modified xsi:type="dcterms:W3CDTF">2025-12-28T18:43:00Z</dcterms:modified>
</cp:coreProperties>
</file>